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D-4203/2013 vom 30. Juli 2013</w:t>
      </w:r>
    </w:p>
    <w:p>
      <w:r>
        <w:t>Bundesverwaltungsgericht, 2013-07-30, DE</w:t>
      </w:r>
    </w:p>
    <w:p>
      <w:r>
        <w:rPr>
          <w:b/>
        </w:rPr>
        <w:t xml:space="preserve">Quelle: </w:t>
      </w:r>
      <w:r>
        <w:t>https://mcp.opencaselaw.ch/entscheid/bvger_D-4203_2013</w:t>
      </w:r>
    </w:p>
    <w:p>
      <w:r>
        <w:t>FR: TAF D-4203/2013 du 30 juillet 2013</w:t>
      </w:r>
    </w:p>
    <w:p>
      <w:r>
        <w:t>IT: TAF D-4203/2013 del 30 luglio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D-4203/2013 Urteil vom 30. Juli 2013 Besetzung Einzelrichter Martin Zoller, mit Zustimmung von Richter Gérard Scherrer; Gerichtsschreiberin Susanne Burgherr. Parteien A._______, geboren am (...), Sri Lanka, (...), Beschwerdeführer, gegen Bundesamt für Migration (BFM), Quellenweg 6, 3003 Bern, Vorinstanz . Gegenstand Nichteintreten auf Asylgesuch und Wegweisung (Dublin-Verfahren); Verfügung des BFM vom 3. Juli 2013 / N (...). Das Bundesverwaltungsgericht stellt fest, dass der Beschwerdeführer am 13. Januar 2009 in der Schweiz erstmals um Asyl nachsuchte, nachdem er sich zuvor in Frankreich aufgehalten hatte, dass das BFM mit in Rechtskraft erwachsener Verfügung vom 28. Juli 2009 in Anwendung von Art. 34 Abs. 2 Bst. d des Asylgesetzes vom 26. Juni 1998 (AsylG, SR 142.31) auf das Asylgesuch vom 13. Januar 2009 nicht eintrat und die Wegweisung des Beschwerdeführers nach Frankreich anordnete, dass der Beschwerdeführer am 8. Oktober 2009 nach Frankreich überstellt wurde, dass er am 28. Mai 2013 in der Schweiz ein zweites Asylgesuch einreichte, dass er anlässlich der Befragung im Empfangs- und Verfahrenszentrum B._______ vom 10. Juni 2013 im Wesentlichen die gleichen Asylgründe wie im ersten Asylverfahren geltend machte und bezüglich der Frage der Zuständigkeit Frankreichs vorbrachte, er habe dort einen negativen Asylentscheid erhalten und gelitten, dass er von den französischen Behörden nur unzureichend finanziell unterstützt worden sei und weder eine Unterkunft noch Nahrung erhalten habe, dass bezüglich der weiteren Aussagen beziehungsweise der Einzelheiten des rechtserheblichen Sachverhalts auf das Protokoll bei den Akten verwiesen wird (vgl. Akten Vorinstanz B5), dass das BFM mit Verfügung vom 3. Juli 2013 - eröffnet am 18. Juli 2013 - in Anwendung von Art. 34 Abs. 2 Bst. d AsylG auf das Asylgesuch vom 28. Mai 2013 nicht eintrat, die Wegweisung aus der Schweiz nach Frankreich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23. Juli 2013 gegen diesen Entscheid beim Bundesverwaltungsgericht Beschwerde erhob, worin um Aufhebung der vorinstanzlichen Verfügung, um Eintreten auf das Asylgesuch und um Gewährung des Asyls ersucht wurde, dass in prozessualer Hinsicht beantragt wurde, es sei bis zum Abschluss des Beschwerdeverfahrens die vorläufige Aufnahme zu gewähren, und damit sinngemäss darum ersucht wurde, der Beschwerde die aufschiebende Wirkung zuzuerkennen, dass zudem mit der Einreichung einer Fürsorgeabhängigkeitsbestätigung vom 19. Juli 2013 sinngemäss um Gewährung der unentgeltlichen Rechtspflege gemäss von Art. 65 Abs. 1 des Verwaltungsverfahrensgesetzes vom 20. Dezember 1968 (VwVG, SR 172.021) ersucht wurde, dass der Beschwerdeführer im Wesentlichen vorbrachte, er sei mit einer schweizerischen Staatsangehörigen verlobt und sie hätten am 7. Januar 2013 das Ehevorbereitungsverfahren eingeleitet, wobei verschiedene Unterlagen erst noch von der schweizerischen Botschaft in Colombo auf die Echtheit hin überprüft werden müssten, dass die Wegweisung aufgrund des hängigen Ehevorbereitungsverfahrens zu sistieren sei, dass er zudem in der Schweiz über Verwandte verfüge (...), dass er bei einer Rückkehr nach Sri Lanka verhaftet würde und somit asylrechtlich relevante Vorbringen geltend mache, weshalb ihm Asyl zu gewähren sei, dass auf die weitere Beschwerdebegründung - soweit entscheidwesentlich - in den nachfolgenden Erwägungen einzugehen ist, dass die vorinstanzlichen Akten am 25. Juli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(vgl. BVGE 2011/9 E. 5.), dass die Frage der Gewährung von Asyl demgegenüber nicht Gegen­stand des angefochtenen Nichteintretensentscheides und damit auch nicht des vorliegenden Verfahrens bildet, weshalb auf den entsprechenden Beschwerdeantrag nicht einzutreten ist,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prüfte,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Dublin-II-VO), dass derjenige Mitgliedstaat den Asylbewerber, der sich zuvor während eines ununterbrochenen Zeitraumes von mindestens fünf Monaten in diesem Mitgliedstaat aufgehalten hat, nach Massgabe der Art. 17 bis 19 Dublin-II-Verordnung aufzunehmen hat (Art. 10 Abs. 2 und Art. 16 Abs. 1 Bst. a Dublin-II-VO),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Asylgesuches eingeräumt wird (vgl. zur Souveränitätsklausel Art. 3 Abs. 2 Dublin-II-Verordnung und zur humanitären Klausel Art. 15 Dublin-II-VO; vgl. auch Art. 29a Abs. 3 der Asylverordnung 1 vom 11. August 1999 über Verfahrensfragen [AsylV 1, SR 142.311]), dass ein Abgleich der Fingerabdrücke des Beschwerdeführers mit der "Eurodac"-Datenbank ergab, dass dieser am 3. Dezember 2009 in Frankreich ein Asylgesuch eingereicht hatte, dass das BFM die französischen Behörden am 26. Juni 2013 um Übernahme des Beschwerdeführers gestützt auf Art. 16 Abs. 1 Bst. c Dublin-II-VO ersuchte, dass die französischen Behörden dem Gesuch um Übernahme am 3. Juli 2013 gestützt auf Art. 16 Abs. 1 Bst. e Dublin-II-VO ausdrücklich zustimmten, dass die Zuständigkeit Frankreichs somit gegeben ist und der Wunsch des Beschwerdeführers um Verbleib in der Schweiz daran nichts zu ändern vermag, dass auch die Ausführungen in der Beschwerdeeingabe die Zuständigkeit Frankreichs zur Durchführung des Asyl- und Wegweisungsverfahrens nicht zu negieren vermögen, dass, selbst wenn das Asylverfahren des Beschwerdeführers in Frankreich bereits rechtskräftig abgeschlossen sein sollte und er deshalb kein Anrecht mehr auf Unterbringung oder weitergehende staatliche oder nichtstaatliche Unterstützung hätte, Frankreich gemäss Art. 16 Abs. 2 Bst. e Dublin-II-VO weiterhin für das Verfahren des Beschwerdeführers bis zu einem allfälligen Wegweisungsvollzug beziehungsweise einer Regelung seines Aufenthaltsstatus zuständig ist (Art. 16 Abs. 4 Dublin-II-VO sowie Christian Filzwieser/Andrea Sprung, Dublin-II-Verordnung, 3., überarb. Aufl., Wien/Graz 2010, K 25 zu Art. 16 Abs. 4), dass hinsichtlich der sinngemäss geäusserten Furcht des Beschwerdeführers vor einer Rückschiebung von Frankreich nach Sri Lanka festzuhalten ist, dass es angesichts der Vermutung, der für die Durchführung des Asyl- und Wegweisungsverfahrens zuständige Staat respektiere seine aus dem internationalen Recht fliessenden Verpflichtungen, dem Beschwerdeführer obliegt darzutun, gestützt auf welche ernsthaften Hinweise die Annahme naheliegt, dass die französischen Behörden in seinem Fall die staatsvertraglichen Verpflichtungen nicht respektieren und ihm den notwendigen Schutz nicht gewähren werden (vgl. Europäischer Gerichtshof für Menschenrechte [EGMR], M.S.S. gegen Belgien und Griechenland [Appl. No. 30696/09], Urteil vom 21. Januar 2011, § 84 f. und 250; Urteil des Gerichtshofes der Europäischen Union [EuGH] vom 21. Dezember 2011 in der Rechtssache C-411/10 und C-493/10), dass der Beschwerdeführer keine ernsthaften und konkreten Anhaltspunkte geltend macht, wonach Frankreich, bei welchem es sich um einen Signatarstaat der Konvention vom 4. November 1950 zum Schutze der Menschenrechte und Grundfreiheiten (EMRK, SR 0.101), des Abkommens vom 28. Juli 1951 über die Rechtsstellung der Flüchtlinge (FK, SR 0.142.30) und des Protokolls über die Rechtsstellung der Flüchtlinge vom 31. Januar 1967 (SR 0.142.301) handelt, sich nicht an seine staatsvertraglichen Verpflichtungen, insbesondere an das Rückschiebungsverbot, halten würde, dass es dem Beschwerdeführer obliegt, Einwände gegen eine allfällige Überstellung nach Sri Lanka bei den französischen Behörden auf dem Rechtsweg geltend zu machen, dass bezüglich der Klage des Beschwerdeführers, die Lebensbedingungen in Frankreich seien schlecht, festzuhalten ist, dass die schweizerischen Behörden zwar dafür sorgen müssen, dass der Beschwerdeführer im Falle einer Überstellung nach Frankreich nicht einer dem internationalen Recht und insbesondere Art. 3 EMRK widersprechenden Behandlung ausgesetzt ist, es indes nicht in der Verantwortung der schweizerischen Asylbehörden liegt auszumachen, ob der Beschwerdeführer nach einer Überstellung zufriedenstellende Lebensbedingungen vorfindet, dass kein Grund zur Annahme besteht, Personen, die sich im Rahmen eines Asylverfahrens in Frankreich aufhalten, würden aufgrund der dortigen Aufenthaltsbedingungen in eine existenzielle Notlage geraten, und der Beschwerdeführer nicht beweisen oder mittels eines konkreten Anhaltspunkts glaubhaft machen kann, dass die Lebensbedingungen in Frankreich so schlecht sind, dass die Überstellung in dieses Land die EMRK verletzen würde, dass es dem Beschwerdeführer obliegt, seine spezifische Situation und seine Schwierigkeiten sowie diesbezügliche Klagen bei den zuständigen französischen Behörden vor Ort vorzubringen und bei diesen durchzusetzen (vgl. BVGE 2010/45 E. 7.6.4 S. 640 f.), dass der Beschwerdeführer nach dem Gesagten nicht beweisen oder glaubhaft machen konnte, dass ein konkretes und ernsthaftes Risiko bestehe, seine Überstellung nach Frankreich würde gegen Art. 3 EMRK oder gegen eine andere völkerrechtliche Verpflichtung der Schweiz verstossen, dass bezüglich der genannten Verwandten des Beschwerdeführers in der Schweiz festzuhalten ist, dass es sich bei (...) nicht um Familienangehörige im Sinne von Art. 2 Bst. i Dublin-II-VO (Ehegatten, eigene minderjährige Kinder) handelt, weshalb der Beschwerdeführer aus Art. 7 Dublin-II-VO nichts zu seinen Gunsten abzuleiten vermag, dass gemäss Art. 8 EMRK auch über die Kernfamilie hinausgehende verwandtschaftliche Bande unter den Schutz der Einheit der Familie fallen, sofern eine nahe, echte und tatsächlich gelebte Beziehung zwischen den Angehörigen besteht (vgl. BVGE 2008/47 E. 4.1.1), dass die Berufung auf den Grundsatz der Familieneinheit bei Verwandten ausserhalb der Kernfamilie jedoch nicht nur eine nahe, echte und tatsächlich gelebte Beziehung, sondern ein darüber hinausgehendes besonderes Abhängigkeitsverhältnis voraussetzt (vgl. BGE 129 II 11 E. 2 S. 14), dass zwischen dem - soweit aktenkundig - gesunden Beschwerdeführer und den Verwandten in der Schweiz keine derartige, durch ein besonderes Abhängigkeitsverhältnis gekennzeichnete Beziehung ersichtlich ist, dass auch die erst auf Beschwerdeebene geäusserte Heiratsabsicht keinen Hinderungsgrund für eine Rückkehr des Beschwerdeführers nach Frankreich darstellt, dass ein Ehevorbereitungsverfahren nicht zwingend die Anwesenheit des Beschwerdeführers in der Schweiz voraussetzt, und sich zudem aus den eingereichten Schreiben des Zivilstandsamts C._______ vom 30. Januar 2013 und 1. Februar 2013 ergibt, dass noch umfangreiche Abklärungen pendent sind, so dass nicht von einer unmittelbar bevorstehenden Heirat gesprochen werden könnte, dass die Heiratspläne zudem auch ausserhalb der Schweiz verwirklicht werden könnten, und es dem Beschwerdeführer und dessen Partnerin auch zumutbar ist, die Ehe im Ausland zu schliessen, beispielsweise in Frankreich, wo die Partnerin als Schweizer Bürgerin jederzeit ohne Weiteres einreisen könnte, dass die Wegweisung des Beschwerdeführers demnach keinen unzulässigen Eingriff in das Recht auf Eheschliessung gemäss Art. 12 EMRK darstellt,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Dublin-II-VO) gibt, dass Frankreich somit für die Prüfung des Asylgesuchs des Beschwerde­führers gemäss der Dublin-II-VO zuständig und entsprechend verpflichtet ist, ihn gemäss Art. 20 Dublin-II-VO wieder aufzunehmen, dass das BFM demnach in Anwendung von Art. 34 Abs. 2 Bst. d AsylG zu Recht auf das Asylgesuch des Beschwerdeführers nicht eingetreten ist und, da der Beschwerdeführer nicht im Besitz einer gültigen schweizerischen Aufenthalts- oder Niederlassungsbewilligung ist, ebenfalls zu Recht in Anwendung von Art. 44 Abs. 1 AsylG die Überstellung nach Frankreich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soweit darauf einzutreten ist, und die Verfügung des BFM zu bestätigen ist, dass das Beschwerdeverfahren mit vorliegendem Urteil abgeschlossen ist, weshalb sich das sinngemässe Gesuch um Erteilung der aufschiebenden Wirkung als gegenstandslos erweist, dass das sinngemässe Gesuch um Gewährung der unentgeltlichen Rechtspflege im Sinne von Art. 65 Abs. 1 VwVG abzuweisen ist, da die Begehren - wie sich aus den vorstehenden Erwägungen ergibt - als aussichtslos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sinngemässe Gesuch um Gewährung der unentgeltlichen Rechtspflege im Sinne von Art. 65 Abs. 1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