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D-4201/2012 vom 14. August 2012</w:t>
      </w:r>
    </w:p>
    <w:p>
      <w:r>
        <w:t>Bundesverwaltungsgericht, 2012-08-14, DE</w:t>
      </w:r>
    </w:p>
    <w:p>
      <w:r>
        <w:rPr>
          <w:b/>
        </w:rPr>
        <w:t xml:space="preserve">Quelle: </w:t>
      </w:r>
      <w:r>
        <w:t>https://mcp.opencaselaw.ch/entscheid/bvger_D-4201_2012</w:t>
      </w:r>
    </w:p>
    <w:p>
      <w:r>
        <w:t>FR: TAF D-4201/2012 du 14 août 2012</w:t>
      </w:r>
    </w:p>
    <w:p>
      <w:r>
        <w:t>IT: TAF D-4201/2012 del 14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D-4201/2012 Urteil vom 14. August 2012 Besetzung Einzelrichter Martin Zoller, mit Zustimmung von Richter Hans Schürch; Gerichtsschreiber Daniel Widmer. Parteien A._______, geboren (...), Afghanistan, Beschwerdeführer, gegen Bundesamt für Migration (BFM), Quellenweg 6, 3003 Bern, Vorinstanz . Gegenstand Nichteintreten auf Asylgesuch und Wegweisung (Dublin-Verfahren); Verfügung des BFM vom 24. Juli 2012 / N (...). Das Bundesverwaltungsgericht stellt fest, dass der Beschwerdeführer am 21. Mai 2012 in der Schweiz um Asyl nachsuchte, dass das BFM mit Verfügung vom 24. Juli 2012 - eröffnet am 2. August 2012 - in Anwendung von Art. 34 Abs. 2 Bst. d des Asylgesetzes vom 26. Juni 1998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fremdsprachiger Eingabe vom 8. August 2012 (Datum des Poststempels) gegen diesen Entscheid beim BFM, welches das Schreiben zuständigkeitshalber an das Bundesverwaltungsgericht weiterleitete, Beschwerde erhob und dabei sinngemäss beantragte, die angefochtene Verfügung sei aufzuheben und das Amt anzuweisen, sein Recht zum Selbsteintritt auszuüben und sich für das vorliegende Asylverfahren für zuständig zu erachten, dass die vorinstanzlichen Akten am 13.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 nicht in einer Amtssprache des Bundes abgefasst ist (Art. 70 Abs. 1 der Bundesverfassung der Schweizerischen Eidgenossenschaft vom 18. April 1999 [BV, SR 101]), indes praxisgemäss auf die Ansetzung einer Frist zur Beschwerdeverbesserung verzichtet werden kann, da der in Englisch verfassten Beschwerdeeingabe genügend klare, sinngemässe Rechtsbegehren und deren Begründung zu entnehmen sind und ohne Weiteres darüber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abgesehen vom vorstehend festgestellten Mangel -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8. Mai 2012 in Österreich ein Asylgesuch eingereicht hatte, dass das BFM die österreichischen Behörden am 17. Juli 2012 um Übernahme des Beschwerdeführers gestützt auf Art. 16 Abs. 1 Bst. c Dublin-II-Verordnung ersuchte, dass die österreichischen Behörden dem Gesuch um Übernahme am 20. Juli 2012 gestützt auf dieselbe Bestimmung zustimmten, dass der Beschwerdeführer zwar bestreitet, in Österreich ein Asylgesuch eingereicht zu haben, und einwendet, er sei dort zwangsweise daktyloskopiert worden, obwohl sein Reiseziel von Anfang an die Schweiz gewesen sei, dass dies - wie die Vorinstanz in den Erwägungen der angefochtenen Verfügung zutreffend ausführte - jedoch unbeachtlich ist, da die Bestimmung des für ein Asylverfahren zuständigen Staates allein den beteiligten Dublin-Vertragsstaaten obliegt, dass die Zuständigkeit Österreichs somit gegeben ist,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österreichischen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keine konkreten Anhaltspunkte geltend macht, wonach Österreich,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der Beschwerdeführer demgegenüber geltend gemacht hatte, möglicherweise erhalte er in Österreich keine Arbeit, dass die schweizerischen Behörden zwar dafür sorgen müssen, dass der Beschwerdeführer im Falle einer Überstellung nach Österreich nicht einer dem internationalen Recht und insbesondere Art. 3 EMRK widersprechenden Behandlung ausgesetzt ist, dass Österreich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auch nicht glaubhaft machen konnte, dass es in Österreich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Österreich so schlecht sind, dass die Überstellung in dieses Land die EMRK verletzen würde, dass insbesondere nicht erstellt ist, dass Österreich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seine Schwierigkeiten zunächst bei den zuständigen österreichischen Behörden vorzubringen und bei diesen durchzusetzen, und er dabei auf den Rechtsweg verwiesen wird, dass die Vermutung, wonach Österreich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Österreich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Österreich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Österreich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