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D-4198/2016 vom 11. Juli 2016</w:t>
      </w:r>
    </w:p>
    <w:p>
      <w:r>
        <w:t>Bundesverwaltungsgericht, 2016-07-11, FR</w:t>
      </w:r>
    </w:p>
    <w:p>
      <w:r>
        <w:rPr>
          <w:b/>
        </w:rPr>
        <w:t xml:space="preserve">Quelle: </w:t>
      </w:r>
      <w:r>
        <w:t>https://mcp.opencaselaw.ch/entscheid/bvger_D-4198_2016</w:t>
      </w:r>
    </w:p>
    <w:p>
      <w:r>
        <w:t>FR: TAF D-4198/2016 du 11 juillet 2016</w:t>
      </w:r>
    </w:p>
    <w:p>
      <w:r>
        <w:t>IT: TAF D-4198/2016 del 11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D-4198/2016 Arrêt du 11 juillet 2016 Composition Gérald Bovier, juge unique, avec l'approbation de David R. Wenger, juge ; Mathieu Ourny, greffier. Parties A._______, né le (...), Congo (Brazzaville), représenté par (...), recourant, contre Secrétariat d'Etat aux migrations (SEM), Quellenweg 6, 3003 Berne, autorité inférieure. Objet Asile (non-entrée en matière) et renvoi (Dublin) ; décision du SEM du 22 juin 2016 / N (...). Vu la demande d'asile déposée en Suisse par l'intéressé, en date du 20 avril 2016, la décision du 22 juin 2016, notifiée le 29 suivant, par laquelle le SEM, se fondant sur l'art. 31a al. 1 let. b de la loi du 26 juin 1998 sur l'asile (LAsi, RS 142.31), n'est pas entré en matière sur cette demande d'asile et a prononcé le transfert du requérant vers la Pologne, constatant l'absence d'effet suspensif à un éventuel recours, le recours formé le 5 juillet 2016 contre cette décision, assorti d'une demande d'octroi de l'effet suspensif, ainsi que de demandes d'assistance judiciaire partielle et d'exemption du paiement d'une avance de frais, la réception du dossier de première instance, par le Tribunal administratif fédéral (ci-après : le Tribunal), le 8 juillet 2016,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 que celui-ci, avant de venir en Suisse, s'est vu délivrer un visa Schengen de la part des autorités polonaises, valable du 9 au 20 octobre 2015, qu'en date du 19 mai 2016, le SEM a dès lors soumis aux autorités polonaises compétentes une requête aux fins de prise en charge, fondée sur l'art. 12 du règlement Dublin III, que, le 15 juin 2016, les autorités polonaises ont expressément accepté la prise en charge du requérant, sur la base de l'art. 12 par. 4 du règlement Dublin III, que la Pologne a ainsi reconnu sa compétence pour le traitement de la demande d'asile de l'intéressé, que toutefois, ce dernier conteste cette compétence, qu'il explique, dans son recours, que le visa octroyé par la Pologne était périmé depuis plus de six mois, au moment du dépôt de sa demande d'asile, le 20 avril 2016, qu'il prétend, en outre, être retourné dans son pays d'origine après son séjour en Europe, en octobre 2015, et avoir ainsi quitté le territoire des Etats parties au règlement Dublin III pendant plus de trois mois, au sens de l'art. 19 par. 2 dudit règlement, qu'il se plaint, enfin, d'une violation du principe de la bonne foi dans les relations interétatiques de la part du SEM, dans la mesure où celui-ci aurait informé de manière inadéquate les autorités polonaises sur sa situation, dans sa demande de prise en charge du 19 mai 2016, que les arguments du recourant sont mal fondés, que selon l'art. 42 let. b du règlement Dublin III, un délai exprimé en mois prend fin à l'expiration du jour qui, dans le dernier mois, porte le même chiffre que le jour au cours duquel le délai est à compter, que dans la mesure où le visa accordé à l'intéressé par la Pologne était valable jusqu'au 20 octobre 2015, le délai de six mois de l'art. 12 par. 4 du règlement Dublin III est arrivé à échéance le 20 avril 2016, à savoir le jour du dépôt de la demande d'asile du recourant en Suisse, que la Pologne est donc bien compétente pour le traitement de la demande d'asile de l'intéressé, en application des critères de détermination de l'Etat membre responsable (cf. aussi l'art. 7 par. 2 du règlement Dublin III, en vertu duquel la détermination de l'Etat membre responsable se fait sur la base de la situation qui existait au moment où le demandeur a introduit sa demande de protection internationale pour la première fois auprès d'un Etat membre), que le recourant n'a pas rendu vraisemblable être retourné dans son pays d'origine, après son arrivée en Europe au bénéfice d'un visa polonais, en octobre 2015, et être resté en dehors du territoire des Etats membres plus de trois mois, au sens de l'art. 19 par. 2 du règlement Dublin III, que comme relevé à juste titre par l'autorité intimée, la convocation de police du 8 janvier 2016, produite à l'appui de sa demande d'asile, n'établit en rien sa présence dans son pays au moment où ce document aurait été émis, qu'il a d'ailleurs lui-même admis que cette convocation ne lui avait pas été remise en mains propres, que par ailleurs, il n'a déposé aucun moyen de preuve susceptible de prouver ses dires, comme son passeport ou tout autre document attestant de son séjour en Europe pour affaires (tels que des documents de voyage [billets d'avion, récépissés d'hôtels, etc.] ou des documents en lien avec le forum économique auquel il aurait assisté), que les circonstances et les raisons de ses pérégrinations entre l'Afrique et l'Europe apparaissent, en outre, invraisemblables telles que relatées, qu'interrogé sur sa dernière activité professionnelle dans son pays, il a déclaré avoir vivoté de la revente de CD de propagande politique dans un marché (cf. procès-verbal de l'audition du 6 mai 2016, p. 4 et 9), que dans ces conditions, on voit mal comment il aurait été amené à entreprendre un voyage en Europe pour assister à un forum économique et débusquer de nouveaux clients, en compagnie d'un « chef » (cf. ibidem, p. 5), que son retour au pays, alors qu'il avait déjà été détenu, en mars 2015, pour des motifs de même nature que ceux à l'origine de sa seconde incarcération en octobre 2015, semble incohérent, que le comportement qu'auraient adopté les autorités congolaises à son égard, consistant à le libérer de prison, après lui avoir infligé des mauvais traitements, en lui donnant un mois pour se faire soigner sans surveillance, pour lui faire remettre, plus de deux mois après sa libération, une simple convocation, ne paraît pas plausible, que comme l'a mentionné, avec raison, l'intéressé dans son recours, l'Etat requérant (en l'espèce, la Suisse) est tenu d'informer l'Etat requis de tout fait important dont il a connaissance susceptible de motiver l'application de l'une des dispositions en question, afin que l'Etat requis puisse, le cas échéant, faire valoir un motif de cessation de responsabilité (cf. Filzwieser/Sprung, op. cit., K10 ad art. 19, p. 179 et 180), que c'est ainsi qu'a agi le SEM, que dans sa demande de prise en charge du 19 mai 2016, le Secrétariat d'Etat a transmis aux autorités polonaises toutes les informations pertinentes pour la détermination de l'Etat responsable de la demande d'asile du recourant, qu'il a indiqué, en particulier, que ce dernier avait allégué être retourné dans son pays et avoir quitté le territoire des Etats parties au règlement Dublin III pour une durée supérieure à un mois, qu'il a annexé, à sa demande de prise en charge, une copie de la convocation de police du 8 janvier 2016 et a expliqué les raisons pour lesquelles il estimait que la compétence de la Pologne était donnée, que rien n'aurait empêché les autorités polonaises de requérir de leurs homologues suisses un complément d'informations, ou même de s'opposer au transfert, que tel n'a pas été le cas, qu'au vu de ce qui précède, la compétence de la Pologne pour le traitement de la demande d'asile de l'intéressé est donc donnée, au regard des critères de détermination de l'Etat membre responsable (cf. art. 7 ss du règlement Dublin III), que le recourant s'oppose toutefois à son transfert, expliquant préférer voir sa demande d'asile examinée en Suisse, que le règlement Dublin III ne confère toutefois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Pologne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 Pologne,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polonaise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Pologne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la Pologne faillirait à ses obligations internationales en le renvoyant dans un pays où sa vie, son intégrité corporelle ou sa liberté seraient sérieusement menacées, ou encore d'où il risquerait d'être astreint à se rendre dans un tel pays, qu'il n'a pas démontré ni même allégué que ses conditions d'existence en Pologne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qu'en tout état de cause, il ne s'est jamais plaint, ni au cours de son audition ni dans son recours, des conditions d'accueil des demandeurs d'asile en Pologne, que la présomption de sécurité attachée au respect par la Pologne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Pologne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la Pologne,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les demandes d'octroi de l'effet suspensif et d'exemption du paiement d'une avance de frais sans objet, que les conclusions de l'intéressé étant d'emblée vouées à l'échec, la demande d'assistance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du recourant. Ce montant doit être versé sur le compte du Tribunal dans les 30 jours dès l'expédition du présent arrêt. 6.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