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D-4198/2012 vom 22. August 2012</w:t>
      </w:r>
    </w:p>
    <w:p>
      <w:r>
        <w:t>Bundesverwaltungsgericht, 2012-08-22, FR</w:t>
      </w:r>
    </w:p>
    <w:p>
      <w:r>
        <w:rPr>
          <w:b/>
        </w:rPr>
        <w:t xml:space="preserve">Quelle: </w:t>
      </w:r>
      <w:r>
        <w:t>https://mcp.opencaselaw.ch/entscheid/bvger_D-4198_2012</w:t>
      </w:r>
    </w:p>
    <w:p>
      <w:r>
        <w:t>FR: TAF D-4198/2012 du 22 août 2012</w:t>
      </w:r>
    </w:p>
    <w:p>
      <w:r>
        <w:t>IT: TAF D-4198/2012 del 22 agosto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D-4198/2012 Arrêt du 22 août 2012 Composition Yanick Felley, juge unique, Avec l'approbation de Kurt Gysi, juge ; Rémy Allmendinger, greffier. Parties A._______, né le (...), Kosovo, représenté par (...) recourant, contre Office fédéral des migrations (ODM), Quellenweg 6, 3003 Berne, autorité inférieure. Objet Exécution du renvoi; décision de l'ODM du 31 juillet 2012 / N (...). Vu la demande d'asile déposée en Suisse par l'intéressé le 5 octobre 2011, les procès-verbaux des auditions des 14 octobre 2011 (audition sommaire) et 23 juillet 2012 (auditions sur les motifs), desquels il ressort que l'intéressé a déclaré être un ressortissant kosovar d'ethnie rom, l'absence de document de légitimation, la décision du 31 juillet 2012, par laquelle l'ODM, se fondant sur l'art 32 al. 2 let. a de la loi du 26 juin 1998 sur l'asile (LAsi, RS 142.31), n'est pas entré en matière sur la demande d'asile de l'intéressé, a prononcé son renvoi de Suisse et a ordonné l'exécution de cette mesure, qu'il a jugée licite, raisonnablement exigible et possible, le recours du 10 août 2012 formé par l'intéressé contre cette décision, concluant, avec suite de dépens, à l'annulation de celle-ci, au renvoi de la cause à l'autorité inférieure pour complément d'instruction, subsidiairement à l'octroi de l'admission provisoire, en raison du caractère inexigible de l'exécution de son renvoi, enfin à l'octroi de l'assistance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l'intéressée a qualité pour recourir (art. 48 al. 1 PA) et que son re­cours est recevable (art. 108 al. 1 LAsi et art. 52 al. 1 PA), que la décision de l'ODM, en tant qu'elle porte sur la non-entrée en matière sur la demande d'asile, est entrée en force, qu'en effet, dans son recours, l'intéressé a limité son argumentation à la question de l'exigibilité de l'exécution de son renvoi, qu'à ce propos, l'office a retenu que ni la situation politique au Kosovo, ni aucune autre raison, notamment d'ordre personnel, ne s'opposait à cette mesure, que, dans son recours, l'intéressé a fait valoir que l'ODM aurait dû effectuer un examen individualisé, via le Bureau de liaison au Kosovo, visant à déterminer l'exigibilité du renvoi, que lorsqu'il rejette une demande d'asile, l'ODM pro­nonce en principe le ren­voi de Suisse et en ordonne l'exécu­tion (art. 44 al. 1 LAsi),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licite, rai­sonna­blement exi­gible et possible; qu'en cas contraire, l'ODM règle les conditions de résidence conformément aux dispositions de la loi fédérale du 16 décembre 2005 sur les étran­gers (LEtr, RS 142.20) concernant l'admis­sion provisoire (art. 44 al. 2 LAsi), que les conditions posées par la disposition précitée étant de nature alternative (illicéité, inexigibilité ou impossibilité), il suffit que l'une d'entre elles soit réalisée pour que le renvoi soit inexécutable (ATAF 2009/51 consid. 5.4 p. 748), que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dont le retour les mettrait concrètement en danger, notamment parce que,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 24 p. 154 ss ; JICRA 2002 n° 11 consid. 8a), qu'en revanche, les difficultés socio-économiques qui sont le lot habituel de la population locale, en particulier en matière de pénurie de logements et d'emplois, ne suffisent pas en soi à réaliser une telle mise en danger (ATAF 2008/34 consid. 11.2.2), que l'autorité à qui incombe la décision doit donc, pour chaque cas d'espèce, confronter les aspects humanitaires liés à la situation que vivrait l'étranger concerné dans son pays après l'exécution du renvoi, d'une part, et l'intérêt public militant en faveur de son éloignement de Suisse, d'autre part (ATAF 2009/52 consid. 10.1 p. 756 s., ATAF 2009/2 consid. 9.2.1 p. 21, ATAF 2008/34 consid. 11.1 p. 510 s. et ATAF 2007/10 consid. 5.1 p. 111 et réf. cit), qu'en l'occurrence, le Tribunal ne saurait admettre que la situation générale prévalant actuellement au Kosovo est en soi constitutive d'un empêchement à la réinstallation du recourant, qu'en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ATAF 2010/41), qu'au demeurant, par décision du 6 mars 2009, le Conseil fédéral a ajouté le Kosovo à la liste des Etats sûrs ("safe country"), avec effet au 1er avril 2009, que l'exécution du renvoi du recourant est, sous cet angle, raisonnablement exigible, qu'il s'agit dès lors de déterminer si, au vu de la situation personnelle de l'intéressé, l'exécution du renvoi est également raisonnablement exigible, que le recourant appartient à la minorité rom, que s'agissant de la situation particulière des minorités au Kosovo, le Tribunal a confirmé la jurisprudence de la Commission suisse de recours en matière d'asile (JICRA 2006 n° 10 et n° 11), selon laquelle l'exécution du renvoi des Roms, Ashkalis et "Égyptiens" albanophones est, en règle générale, raisonnablement exigible pour autant qu'un examen individualisé, prenant en considération un certain nombre de critères (état de santé, âge, capacité de subvenir à ses besoins, possibilité concrète de réinstallation dans des conditions économiques décentes, réseau social et familial sur place) ait été effectué, au besoin par l'entremise de l'Ambassade de Suisse au Kosovo (ATAF 2007/10 consid. 5.3 et 5.4 p. 111 ss; arrêt du Tribunal D-3696/2009 du 1er février 2011 consid 8.2), qu'en l'absence d'un tel examen, la question de savoir si l'exécution du renvoi au Kosovo des membres de la minorité rom est ou non raisonnablement exigible ne peut, en principe, pas être tranchée avec un degré suffisant de certitude (JICRA 2006 n° 10 consid. 5.4 p. 107 ss), que le prononcé d'exécution du renvoi de première instance doit alors être annulé et l'affaire renvoyée à l'autorité intimée pour complément d'instruction, à moins que l'intéressé ait entretenu des relations particulières avec la majorité albanaise (ATAF 2007/10 précité, ibidem, et jurisprudence citée), exception qui n'est pas réalisée en l'espèce, qu'il s'ensuit que les chiffres 3 et 4 de la décision de l'ODM du 31 juillet 2012 doivent être annulés pour constatation incomplète de faits pertinents au sens de l'art. 49 let. b PA, que, partant, la cause doit être renvoyée à l'autorité intimée pour complément d'instruction (cf. art. 61 al. 1 PA), que s'avérant manifestement fondé, le recours est admis dans une procédure à juge unique, avec l'approbation d'un second juge (art. 111 let. e LAsi), qu'il est dès lors renoncé à un échange d'écritures, le présent arrêt n'étant motivé que sommairement (cf. art. 111a al. 1 et 2 LAsi), qu'au vu de l'issue de la cause, il n'est pas perçu de frais de procédure (art. 63 al. 1 et 2 PA), de sorte que la demande d'assistance judiciaire partielle est sans objet, que conformément aux art. 64 al. 1 PA et 7 al. 1 du règlement du 21 février 2008 concernant les frais, dépens et indemnités fixés par le Tribunal administratif fédéral (FITAF, RS 173.320.2), le recourant, qui a eu gain de cause, a droit à des dépens pour les frais nécessaires causés par le litige, qu'en l'absence d'un décompte de prestations le Tribunal fixe, exaequo et bono, l'indemnité due à ce titre à 600 francs au total, TVA comprise (cf. art. 14 al. 2 FITAF), (dispositif page suivante) le Tribunal administratif fédéral prononce : 1. Le recours est admis. 2. Les chiffres 3 et 4 du dispositif de la décision de l'ODM du 31 juillet 2012 sont annulés. 3. La cause est renvoyée à l'autorité intimée pour instruction complémentaire et nouvelle décision dans le sens des considérants. 4. Il n'est pas perçu de frais. 5. L'ODM versera au mandataire du recourant le montant de 600 francs à titre de dépens, TVA comprise. 6. Le présent arrêt est adressé aux recourants,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