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D-4197/2013 vom 25. Juli 2013</w:t>
      </w:r>
    </w:p>
    <w:p>
      <w:r>
        <w:t>Bundesverwaltungsgericht, 2013-07-25, DE</w:t>
      </w:r>
    </w:p>
    <w:p>
      <w:r>
        <w:rPr>
          <w:b/>
        </w:rPr>
        <w:t xml:space="preserve">Quelle: </w:t>
      </w:r>
      <w:r>
        <w:t>https://mcp.opencaselaw.ch/entscheid/bvger_D-4197_2013</w:t>
      </w:r>
    </w:p>
    <w:p>
      <w:r>
        <w:t>FR: TAF D-4197/2013 du 25 juillet 2013</w:t>
      </w:r>
    </w:p>
    <w:p>
      <w:r>
        <w:t>IT: TAF D-4197/2013 del 25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D-4197/2013 law/auj/wif Urteil vom 25. Juli 2013 Besetzung Einzelrichter Walter Lang, mit Zustimmung von Richterin Claudia Cotting-Schalch; Gerichtsschreiberin Jacqueline Augsburger. Parteien A._______, geboren (...), Algerien, (...), Beschwerdeführer, gegen Bundesamt für Migration (BFM), Quellenweg 6, 3003 Bern, Vorinstanz . Gegenstand Nichteintreten auf Asylgesuch und Wegweisung (Dublin-Verfahren); Verfügung des BFM vom 15. Juli 2013 / N (...). Das Bundesverwaltungsgericht stellt fest, dass der Beschwerdeführer am 22. Juni 2013 in der Schweiz um Asyl nach­suchte, dass das BFM mit Verfügung vom 15. Juli 2013 - eröffnet am 19. Juli 2013 - in Anwendung von Art. 34 Abs. 2 Bst. d des Asylgesetzes vom 26. Juni 1998 (AsylG, SR 142.31) auf das Asylgesuch nicht eintrat, die Wegweisung aus der Schweiz nach Ungarn verfügte, den Beschwer-deführer aufforderte, die Schweiz spätestens am Tag nach Ablauf der Beschwerdefrist zu verlassen und feststellte, der Kanton B._______ sei verpflichtet, die Wegweisungsverfügung zu vollziehen, dass das Bundesamt gleichzeitig feststellte, einer allfälligen Beschwerde gegen den Entscheid komme keine aufschiebende Wirkung zu, und die Aushändigung der editionspflichtigen Akten gemäss Aktenverzeichnis an den Beschwerdeführer verfügte, dass dieser mit Eingabe vom 23. Juli 2013 gegen den vorinstanzlichen Entscheid beim Bundesverwaltungsgericht Beschwerde erhob und dabei beantragte, es sei die angefochtene Verfügung aufzuheben und das Bundes­amt sei anzuweisen, sich für das vorliegende Asylverfahren für zuständig zu erachten oder sein Recht zum Selbsteintritt auszuüben, dass er in prozessualer Hinsicht darum ersuchte, es sei ihm die unentgeltliche Rechtspflege im Sinne von Art. 65 Abs. 1 des Verwaltungsverfahrensgesetzes vom 20. Dezember 1968 (VwVG, SR 172.021) zu gewähren und auf die Erhebung eines Kostenvorschusses zu verzichten, dass er ferner beantragte, es sei im Sinne vorsorglicher Massnahmen der vorliegenden Beschwerde die aufschiebende Wirkung zu erteilen und die Vollzugsbehörden seien anzuweisen, von einer Überstellung nach Ungarn abzusehen, bis das Bundesverwaltungsgericht über den Suspensiveffekt der eingereichten Beschwerde entschieden haben werde, dass die vorinstanzlichen Akten am 25.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demnach die Beschwerdeinstanz - sofern sie den Nichteintretensentscheid als unrechtmässig erachtet -, die angefochtene Verfügung aufhebt und die Sache zu neuer Entscheidung an die Vorinstanz zurückweist (vgl. BVGE 2011/30 E. 3 S. 568, BVGE 2011/9 E. 5 S. 116), dass die Vorinstanz die Frage der Wegweisung und des Vollzugs materiell prüft, weshalb dem Bundesverwaltungsgericht diesbezüglich volle Kognition zukommt,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den Akten zu entnehmen ist, dass der Beschwerdeführer im April 2013 zunächst in Ungarn und danach auch in Österreich um Asyl ersucht hat und dementsprechend in der EURODAC-Datenbank erfasst worden ist (vgl. BFM-act. A12/5), dass das BFM aufgrund der Einträge in der EURODAC-Datenbank die ungarischen Behörden am 28. Juni 2013 gestützt auf Art. 16 Abs. 1 Bst. c Dublin-II-Verordnung um Aufnahme des Beschwerdeführers ersuchte (vgl. act. A12/5), dass die ungarischen Behörden am 10. Juli 2013 das Übernahmeersu­chen des BFM innerhalb der vorgesehenen Frist (vgl. Art. 18 Abs. 1 Dublin-II-Verordnung) gestützt auf Art. 16 Abs. 1 Bst. e Dublin-II-Verordnung mit der Begründung guthiessen, der Beschwerdeführer habe am 18. Feb­ruar 2013 in Ungarn um Asyl ersucht und sein Antrag sei am 17. Juni 2013 abgewiesen worden (vgl. act. A15/1), dass demnach die erste Asylantragsstellung gemäss Art. 4 Abs. 1 Dublin-II-Verordnung am 18. Februar 2013 in Ungarn erfolgt ist und das Bundesamt daher zu Recht Ungarn als für die Durchführung des Asylverfahrens zuständig erachtet hat, dass der Beschwerdeführer weder im Rahmen des vorinstanzlichen Verfahrens noch in seiner Beschwerde die Zuständigkeit Ungarns explizit be­streitet, dass er anlässlich der Gehörsgewährung an der summarischen Befragung vom 28. Juni 2013 zu einer allfälligen Zuständigkeit dieses Staates und einer Wegweisung nach Ungarn lediglich zu Protokoll gab: "Ich möchte dazu nichts sagen" (vgl. act. A6/11 S. 8), dass das BFM in der angefochtenen Verfügung zu Recht festgestellt hat, dass der Beschwerdeführer damit die Zuständigkeit Ungarns zur Durchführung des Asyl- und Wegweisungsverfahrens nicht zu widerlegen vermag, dass der Beschwerdeführer in seiner Rechtsmitteleingabe (S. 2) unter Hinweis auf einen Bericht des ungarischen Helsinki-Komitees geltend macht, in Ungarn würden alle Asylsuchenden seit dem 1. Juli 2013 aufgrund von "neuen ausländerfeindlichen Regelungen" in sogenannten Detention Centers untergebracht, dass er daher in Ungarn nicht sicher sei und sich vor dem Gefängnis fürchte und das BFM zu verpflichten sei, sich für sein Asylverfahren zuständig zu erklären, dass dieser Einwand jedoch einen Selbsteintritt der Schweiz gemäss Art. 3 Abs. 2 Dublin-II-Verordnung nicht zu rechtfertigen vermag,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naheliege, dass die ungarischen Behörden in seinem Fall die staatsvertraglichen Verpflichtungen nicht respektieren und ihm den notwendigen Schutz nicht gewähren sollten (vgl. Europäischer Gerichtshof für Menschenrechte [EGMR], M.S.S. gegen Belgien und Griechenland [Appl. No. 30696/09], Urteil vom 21. Januar 2011, § 84-85 und 250; Urteil des Gerichtshofes der Europäischen Union [EuGH] vom 21. Dezember 2011 in der Rechtssache C-411/10 und C-493/10), dass er anlässlich der Befragung vom 28. Juni 2013 und auch auf Beschwerdeebene jedoch keinerlei Befürchtungen im Hinblick darauf äusserte, Ungarn würde den Grundsatz des Non-Refoulement nicht achten und überdies auch nicht geltend machte, in Ungarn kein faires Asylverfahren durchlaufen zu haben, dass Ungarn unter anderem Signatarstaat der FK und der EMRK ist und als nach Art. 3 Abs. 1 Dublin-II-Verordnung zuständiger Staat zudem ge­halten ist, sich an die entsprechenden Richtlinien der EU zu halten, dass das Bundesverwaltungsgericht in seiner bisherigen Praxis davon ausgeht, dass Ungarn kraft seiner Mitgliedschaft grundsätzlich seinen völ­kerrechtlichen Verpflichtungen nachkommt (vgl. dazu BVGE 2010/45 E. 7.4.2), dass zwar nicht in Abrede gestellt werden soll, dass unlängst Kritik am ungarischen Asylverfahren geübt wurde (vgl. UNHCR, Hungary as a Country of Asylum, April 2012; Hungarian Helsinki Commitee [HHC] "Access To Protection Jeopardised", Information Note on the Treatment of Dublin Returnees in Hungary, December 2011), dass im letzteren Bericht unter anderem darauf hingewiesen wird, dass die ungarischen Behörden Dublin-Rückkehrer nicht als Asylsuchende, sondern hauptsächlich als unrechtmässige Migranten behandeln und als solche direkt in ein Wegweisungsverfahren einweisen würden, obwohl sie sich im Rahmen eines Dublin-Verfahrens in Ungarn aufhielten, dass indessen, auch wenn sich diese Kritik als zutreffend erweisen sollte, daraus noch nicht zwingend abgeleitet werden kann, die Asylsuchenden erhielten generell keinen Zugang zum Asylverfahren oder das Asylverfahren sei nicht fair, und der Beschwerdeführer dies im Übrigen auch nicht geltend macht, dass der Europäische Gerichtshof für Menschenrechte (EGMR) in einem kürzlich ergangenen Urteil gestützt auf eine aktuelle Quelle überdies gewisse Verbesserungen vor Ort feststellte (vgl. arrêt [non définitif] de la Cour eur. DH du 6 juin 2013 dans l'affaire Mohammed contre Autriche, requête n°2283/12), dass somit keine konkreten Hinweise darauf bestehen, wonach der Beschwerdeführer in Ungarn nicht Zugang zu einem rechtsstaatlichen Verfahren im Sinne des Dublin-Systems habe, dass der Beschwerdeführer bezüglich der Frage der Betreuung von Asylsuchenden nicht beweisen oder mittels eines konkreten Anhaltspunktes glaubhaft machen kann, dass die Lebensbedingungen in Ungarn so schlecht wären, dass die Überstellung in dieses Land die EMRK verletzen würde, dass demzufolge die Vermutung, gemäss welcher Ungarn seine völkerrechtlichen Verpflichtungen einhalte, mangels ausreichender Anhaltspunkte nicht widerlegt ist (vgl. BVGE 2010/45 E. 7.4-7.5 S. 637-639), dass vorliegend auch keine konkreten Anhaltspunkte ersichtlich sind, die darauf hindeuteten, dass der junge und gesunde Beschwerdeführer im Falle einer Rückkehr nach Ungarn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(Art. 32 Bst. a AsylV 1), dass es dem Beschwerdeführer demnach nicht gelungen ist darzutun, in­wiefern die angefochtene Verfügung Bundesrecht verletzen, den rechtser­heblichen Sachverhalt unrichtig oder unvollständig feststellen oder unangemessen sein sollte (Art. 106 Abs. 1 AsylG), dass die Beschwerde demnach abzuweisen ist, dass aufgrund des direkten Entscheids in der Hauptsache die Gesuche um Wiederherstellung der aufschiebenden Wirkung und um Verzicht auf die Erhebung eines Kostenvorschusses gegenstandslos geworden sind, dass das Gesuch um Gewährung der unentgeltlichen Rechtspflege gemäss Art. 65 Abs. 1 VwVG - ungeachtet der allfälligen Bedürftigkeit des Beschwerdeführers - abzuweisen ist, da die Begehren - wie sich aus den vorstehenden Erwägungen ergibt - als aussichtslos zu bezeichnen waren, weshalb die kumulativ zu erfüllenden Voraussetzungen für die Gewährung der unentgeltlichen Rechtspflege nicht vorliegen,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