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D-4197/2012 vom 22. August 2012</w:t>
      </w:r>
    </w:p>
    <w:p>
      <w:r>
        <w:t>Bundesverwaltungsgericht, 2012-08-22, FR</w:t>
      </w:r>
    </w:p>
    <w:p>
      <w:r>
        <w:rPr>
          <w:b/>
        </w:rPr>
        <w:t xml:space="preserve">Quelle: </w:t>
      </w:r>
      <w:r>
        <w:t>https://mcp.opencaselaw.ch/entscheid/bvger_D-4197_2012</w:t>
      </w:r>
    </w:p>
    <w:p>
      <w:r>
        <w:t>FR: TAF D-4197/2012 du 22 août 2012</w:t>
      </w:r>
    </w:p>
    <w:p>
      <w:r>
        <w:t>IT: TAF D-4197/2012 del 22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D-4197/2012 Arrêt du 22 août 2012 Composition Yanick Felley, juge unique, avec l'approbation de Jean-Pierre Monnet, juge, Jessica Klinke, greffière. Parties A._______, né le (...), Mauritanie, recourant, contre Office fédéral des migrations (ODM), Quellenweg 6, 3003 Berne, autorité inférieure . Objet Asile et renvoi ; décision de l'ODM du 6 juillet 2012 / N (...). Vu la demande d'asile déposée en Suisse par le requérant en date du 1er avril 2011, les procès-verbaux d'auditions des 5 avril 2011 et 3 juillet 2012, la décision du 6 juillet 2012, notifiée le 10 juillet suivant, par laquelle l'ODM a rejeté la demande d'asile présentée par le recourant, a prononcé son renvoi de Suisse et a ordonné l'exécution de cette mesure, le recours du 6 août 2012 contre cette décision, avec annexes, envoyé sous pli recommandé le 9 août 2012, par lequel l'intéressé a requis l'assistance judiciaire partielle et conclu à l'annulation de la décision querellée, principalement à la reconnaissance de son statut de réfugié, et implicitement à l'octroi de l'asile, subsidiairement au prononcé d'une admission provisoire,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par renvoi de l'art. 105 de la loi du 26 juin 1998 sur l'asile (LAsi, RS 142.31),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20099/57 consid. 1.2 p.798), qu'il tient compte par ailleurs de la situation dans l'Etat concerné et des éléments tels qu'ils se présentent au moment où il se prononce (ATAF 2008/12 consid. 5.2 p. 154 s., 2008/4 consid. 5.4 p. 38 s. ; arrêts du Tribunal administratif fédéral D-7040/2006 consid. 1.5 [et réf. cit.] du 28 juillet 2009 et D-6607/2006 consid. 1.5 [et réf. JICRA cit.] du 27 avril 2009) ; qu'il prend ainsi en considération l'évolution de la situation intervenue depuis le dépôt de la demande d'asile, que l'intéressé a qualité pour recourir (cf. art. 48 al. 1 PA) et que le recours présenté dans la forme (cf. art. 52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l'espèce, l'intéressé a déclaré, en substance, être mauritanien, d'ethnie peul et de religion musulmane ; qu'il serait né à B._______ et aurait ensuite vécu à C._______ jusqu'à son départ vers la Suisse ; qu'orphelin de père et mère, il conserverait une soeur mariée dans la capitale (cf. procès-verbal [pv] du 5 avril 2011, p.1-3) ; qu'il posséderait une carte d'identité dans son pays d'origine, chez dite soeur (cf. pv du 5 avril 2012, p.3) ; qu'il serait illettré et n'aurait jamais exercé d'activité lucrative ; qu'il serait venu en Suisse suite à l'instabilité politique et économique dans son pays (cf. pv du 5 avril 2011, p.4) ; qu'il n'y aurait pas de possibilité de travail ; que n'ayant aucun moyen financier, il aurait été obligé de mendier pour survivre (cf. pv du 3 juillet 2012, p.4) ; que toutefois, il n'aurait jamais souffert de problèmes avec les autorités ou des tiers (cf. pv du 3 juillet 2012, p.4) ; qu'il ne serait pas engagé dans des activités politiques (cf. pv du 3 juillet 2012, p.4), que les motifs présentés par l'intéressé comme étant à l'origine de sa fuite de Mauritanie ne sont pas pertinents en matière d'asile (cf. art. 3 LAsi), dans le sens qu'ils ne remplissent pas les conditions mises à la reconnaissance de la qualité de réfugiés, qu'il a expressément déclaré n'avoir rencontré aucun problème avec les autorités de son pays ou avec des tiers (cf. procès-verbaux des auditions du 5 avril 2011, p.5 et du 3 juillet 2012, p.4), qu'il dit avoir quitté son pays parce qu'il était dans l'impossibilité d'y exercer une activité lucrative régulière, la situation économique, sociale et politique étant, en général, instable (cf. procès-verbaux des auditions du 5 avril 2011, p.4 et du 3 juillet 2012, p.4), que le fait de quitter son pays d'origine ou de provenance pour des raisons économiques, liées selon les circonstances à l'absence de toute perspective d'avenir, n'est pas pertinent en la matière ; que la définition exhaustive de l'art. 3 LAsi exclut en effet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D-270/2012 du 27 janvier 2012 [et réf. cit.]), qu'en définitive, le recours, faute de contenir tout argument susceptible de remettre en cause le bien-fondé de la décision du 6 juillet 2012, sous l'angle du refus de reconnaissance de la qualité de réfugié et de l'asile, doit être rejeté et le dispositif de la décision précitée confirmé sur ces points, que lorsqu'il rejette une demande d'asile, l'ODM prononce en principe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licite, raisonnablement exigible et possible; qu'en cas contraire, l'ODM règle les conditions de résidence conformément aux dispositions de la loi fédérale du 16 décembre 2005 sur les étrangers (LEtr, RS 142.20) concernant l'admission provisoire (art. 44 al. 2 LAsi), que l'exécution du renvoi ne contrevient pas au principe de non-refoulement de l'art. 5 LAsi, le recourant n'ayant pas rendu vraisemblable qu'il serait, en cas de retour dans son pays, exposé à de sérieux préjudices au sens de l'art. 3 LAsi, que le recourant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la Mauritanie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raisons qui lui seraient propres ; qu'il est jeune, apte à travailler, ne souffre pas de problèmes de santé particuliers et a encore de la parenté sur place ; qu'il devrait ainsi pouvoir se réinstaller sans rencontrer d'excessives difficultés,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 surplus, les motifs résultant de difficultés consécutives à une crise socio-économique auxquelles, dans le pays concerné, chacun peut être confronté, ne sont, en principe, pas, en tant que tels, déterminants sous l'angle de l'exécution du renvoi (cf. notamment ATAF 2009/52 consid. 10.1 p. 757 ; arrêts du Tribunal administratif fédéral D-8738/2010 du 11 janvier 2011, D 7427/2010 du 9 décembre 2010, D 5378/2006 consid. 13.3.6 du 30 novembre 2010), que l'exécution du renvoi est enfin possible (art. 44 al. 2 LAsi et 83 al. 2 LEtr) ; qu'il incombe à l'intéressé, dans le cadre de ses obligations de collaborer, d'entreprendre les démarches nécessaires pour obtenir les documents lui permettant de retourner dans son pays (art. 8 al. 4 LAsi), que le recours, en tant qu'il porte sur le renvoi et l'exécution du renvoi, doit être rejeté et le dispositif de la décision entreprise également confirmé sur ces points, qu'au vu de son caractère manifestement infondé, le recours est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à verser sur le compte du Tribunal dans les 30 jours dès la notification du présent arrêt. 3. Le présent arrêt est adressé au recourant,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