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D-4187/2011 vom 17. Dezember 2012</w:t>
      </w:r>
    </w:p>
    <w:p>
      <w:r>
        <w:t>Bundesverwaltungsgericht, 2012-12-17, DE</w:t>
      </w:r>
    </w:p>
    <w:p>
      <w:r>
        <w:rPr>
          <w:b/>
        </w:rPr>
        <w:t xml:space="preserve">Quelle: </w:t>
      </w:r>
      <w:r>
        <w:t>https://mcp.opencaselaw.ch/entscheid/bvger_D-4187_2011</w:t>
      </w:r>
    </w:p>
    <w:p>
      <w:r>
        <w:t>FR: TAF D-4187/2011 du 17 décembre 2012</w:t>
      </w:r>
    </w:p>
    <w:p>
      <w:r>
        <w:t>IT: TAF D-4187/2011 del 17 dicembre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37 VGG i.V.m. Art. 48 Abs. 1 sowie Art. 52 VwVG). Auf die Beschwerde ist einzutreten, zumal der Kostenvorschuss fristgerecht eingezahlt wurde.</w:t>
      </w:r>
    </w:p>
    <w:p>
      <w:r>
        <w:rPr>
          <w:b/>
        </w:rPr>
        <w:t>E. 1.3</w:t>
      </w:r>
    </w:p>
    <w:p>
      <w:r>
        <w:t>Für Asylgesuche, die im Ausland vor Inkrafttreten der Änderung des Asylgesetzes vom 28. September 2012 gestellt worden sind, gelten die Artikel 12, 19, 20, 41 Abs. 2, 52 und 68 AsylG in der bisherigen Fassung (vgl. Übergangsbestimmung zur Änderung vom 28. September 2012).</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19 Abs. 1 AsylG kann ein Asylgesuch bei einer schweizerischen Vertretung im Ausland gestellt werden, welche dieses mit einem Bericht an das Bundesamt überweist (Art. 20 Abs. 1 AsylG).</w:t>
      </w:r>
    </w:p>
    <w:p>
      <w:r>
        <w:rPr>
          <w:b/>
        </w:rPr>
        <w:t>E. 3.2</w:t>
      </w:r>
    </w:p>
    <w:p>
      <w:r>
        <w:t>Das Bundesamt kann ein im Ausland gestelltes Asylgesuch ablehnen, wenn die asylsuchenden Personen keine Verfolgung glaubhaft machen können oder ihnen die Aufnahme in einem Drittstaat zugemutet werden kann (Art. 3, Art. 7 und Art. 52 Abs. 2 AsylG).</w:t>
      </w:r>
    </w:p>
    <w:p>
      <w:r>
        <w:rPr>
          <w:b/>
        </w:rPr>
        <w:t>E. 3.3</w:t>
      </w:r>
    </w:p>
    <w:p>
      <w:r>
        <w:t>Gemäss Art. 20 Abs. 2 AsylG bewilligt das Bundesamt Asylsuchenden die Einreise zur Abklärung des Sachverhaltes, wenn ihnen nicht zugemutet werden kann, im Wohnsitz- oder Aufenthaltsstaat zu bleiben oder in ein anderes Land auszureisen (vgl. dazu: BVGE 2007/19 E. 3.2; 2011/10 E. 3).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ist mit anderen Worten die Schutzbedürftigkeit der betroffenen Personen, mithin die Prüfung der Fragen, ob eine Gefährdung im Sinne von Art. 3 AsylG glaubhaft gemacht wird und ob der Verbleib am Aufenthaltsort für die Dauer der Sachverhaltsabklärung zugemutet werden kann (vgl. BVGE 2011/10 E. 3.3, mit weiteren Hinweisen).</w:t>
      </w:r>
    </w:p>
    <w:p>
      <w:r>
        <w:rPr>
          <w:b/>
        </w:rPr>
        <w:t>E. 4.1</w:t>
      </w:r>
    </w:p>
    <w:p>
      <w:r>
        <w:t>Das BFM führte zur Begründung seiner Verfügung im Wesentlichen aus, die Erkenntnisse der Glaubwürdigkeitsforschung lieferten ein System von Hinweisen, die für die Wahrheit sprächen (Realkennzeichen). Aussagen von Personen, die von tatsächlich Erlebtem berichteten, wiesen in der Regel eine Vielzahl solcher Kennzeichen wie eine detaillierte Schilderung, ein freies assoziatives Erzählen, Interaktionsschilderung sowie inhaltliche Besonderheiten auf. Die Schilderungen der Beschwerdeführerin seien als wenig konkret zu bezeichnen. Sie habe praktisch keine detaillierten Angaben zu den Kontrollen und Belästigungen durch die sri-lankische Polizei machen können. Sie habe gesagt, sie sei bei der Festnahme ihrer Mutter zuhause gewesen, diese sei von fünf bis sechs Männern mitgenommen worden. Ihre Mutter habe bei der ersten Befragung gesagt, von einem Polizisten in Zivil mitgenommen worden zu sein, bei der Nachbefragung habe sie angegeben, von zwei Polizisten in Zivil mitgenommen worden zu sein. Die Mutter habe auch die Ereignisse vom 31. Januar 2011 anders als die Beschwerdeführerin geschildert, indem sie gesagt habe, es seien zwei Männer in Zivil gekommen, die sie zum Mitkommen aufgefordert hätten. Sie habe gesagt, sie sei krank, worauf die Männer sie befragt hätten und wieder gegangen seien. Die Mutter habe ausdrücklich erklärt, sie sei von der Polizei nur einmal mitgenommen worden. Des Weiteren sei festzuhalten, dass die Asylvorbringen ihres Vaters zahlreiche Unglaubhaftigkeitselemente enthielten, die auch die Glaubhaftigkeit ihrer Vorbringen in Frage stellten, stünden diese doch in direktem Zusammenhang. Angesichts zahlreicher Unglaubhaftigkeitselemente in ihren und in den Schilderungen ihrer Eltern entstehe der Eindruck, dass sie sich auf eine konstruierte Asylbegründung stütze. An dieser Einschätzung könnten auch die eingereichten Beweismittel nichts ändern, da diese nur in Kopie vorlägen und bekannt sei, dass in Sri Lanka solche Dokumente käuflich erworben werden könnten. Die von der Beschwerdeführerin geltend gemachten Probleme mit den sri-lankischen Behörden würden hingegen aus keinem der eingereichten Dokumente deutlich.</w:t>
      </w:r>
    </w:p>
    <w:p>
      <w:r>
        <w:rPr>
          <w:b/>
        </w:rPr>
        <w:t>E. 4.2.1</w:t>
      </w:r>
    </w:p>
    <w:p>
      <w:r>
        <w:t>In der Beschwerde wird geltend gemacht, für die Beurteilung des Asylgesuchs der Beschwerdeführerin seien auch die Aussagen ihrer Mutter herangezogen worden, die Opfer einer geschlechtsspezifischen Verfolgung geworden sei. Gemäss Art. 17 Abs. 2 AsylG i.V.m. Art. 6 der Asylverordnung 1 vom 11. August 1999 (AsylV 1, SR 142.311) seien Asylsuchende von einer Person gleichen Geschlechts zu befragen, wenn konkrete Hinweise auf geschlechtsspezifische Verfolgung vorlägen. Aus dem Anhörungsprotokoll vom 8. Dezember 2010 sei ersichtlich, dass die Befragung ihrer Mutter unter Beizug eines männlichen Dolmetschers durchgeführt worden sei; nur für die "heiklen Passagen" sei eine weibliche Dolmetscherin beigezogen worden. Danach sei wieder der männliche Dolmetscher eingesetzt worden, was es ihr verunmöglicht habe, in freier und detaillierte Weise zu sprechen, da sie nachträglich keine Ergänzungen habe anbringen können. Insofern sei der rechtserhebliche Sachverhalt nur unvollständig abgeklärt und ihr Anspruch auf rechtliches Gehör verletzt worden.</w:t>
      </w:r>
    </w:p>
    <w:p>
      <w:r>
        <w:rPr>
          <w:b/>
        </w:rPr>
        <w:t>E. 4.2.2</w:t>
      </w:r>
    </w:p>
    <w:p>
      <w:r>
        <w:t>Das BFM habe nicht angegeben, inwiefern es die Schilderungen der Beschwerdeführerin als wenig konkret erachte, weshalb es die Begründungspflicht und ihren Anspruch auf rechtliches Gehör verletzt habe.</w:t>
      </w:r>
    </w:p>
    <w:p>
      <w:r>
        <w:rPr>
          <w:b/>
        </w:rPr>
        <w:t>E. 4.2.3</w:t>
      </w:r>
    </w:p>
    <w:p>
      <w:r>
        <w:t>Für die weitere Begründung der beantragten Rückweisung zur Neu­beurteilung an die Vorinstanz sei auf die Beschwerde ihres Vaters zu ver­weisen. Sämtliche Gehörsverletzungen und die unvollständige bzw. unrichtige Feststellung des Sachverhalts rechtfertigten die Rückweisung der Sache. Im Zuge der Neubeurteilung müsse ihre Mutter zwingend durchgehend in einem rein weiblichen Team neu angehört werden. Des Weiteren müsste die Abklärung des Sachverhalts mittels Beizug von aktuellen COI sichergestellt, eine Frist zur Einreichung der Originale von Beweismitteln angesetzt und diese auf ihre Echtheit überprüft werden, sollte diese angezweifelt werden.</w:t>
      </w:r>
    </w:p>
    <w:p>
      <w:r>
        <w:rPr>
          <w:b/>
        </w:rPr>
        <w:t>E. 4.2.4</w:t>
      </w:r>
    </w:p>
    <w:p>
      <w:r>
        <w:t>Für den Fall einer Beweiswürdigung durch das Bundesverwaltungsgericht werde darauf hingewiesen, dass die Beschwerdeführerin und ihre Eltern zahlreiche Beweismittel und Länderinformationen eingereicht hätten, die ihre asylrelevante Gefährdung belegten. Hinsichtlich der Tätigkeit ihres Vaters für die LTTE, von der sie keine Detailkenntnis habe, werde auf die entsprechenden Ausführungen in seiner Beschwerde hingewiesen. Dasselbe gelte für den Beweiswert der eingereichten Beweismittel. Sie wisse auch nichts von den Erlebnissen ihrer Mutter anlässlich deren Vergewaltigung, weshalb in diesem Punkt auf deren Beschwerde zu verweisen sei.</w:t>
      </w:r>
    </w:p>
    <w:p>
      <w:r>
        <w:rPr>
          <w:b/>
        </w:rPr>
        <w:t>E. 4.2.5</w:t>
      </w:r>
    </w:p>
    <w:p>
      <w:r>
        <w:t>Die Beschwerdeführerin habe in den meisten Fällen "nur" mitbekommen, wie ihre Mutter von der Polizei aufgesucht und befragt worden sei. Deshalb sei es nachvollziehbar, dass sie keine grossen Ausführungen und Details zu den Belästigungen habe machen können. Hinsichtlich der vom BFM als zu den Aussagen der Mutter widersprüchlich gewerteten Angaben sei darauf hinzuweisen, dass die Mutter an einer Depression leide. Es sei bekannt, dass Personen, die unter einer Depression litten, nicht im selben Umfang in der Lage seien, über Erlebnisse zu berichten, wie das von einem gesunden Menschen verlangt werden könne. Die Tatsache, dass ihre Mutter nicht in der Lage gewesen sei, über die erlittene Vergewaltigung zu berichten und ihre Aussagen bezüglich der Belästigungen durch die Polizei allenfalls nicht völlig widerspruchsfrei zu den Aussagen der Beschwerdeführerin seien, liege in der Natur der Sache und könne nicht für die Begründung der Unglaubhaftigkeit herangezogen werden. Vor diesem Hintergrund seien ihre Aussagen glaubhaft und unter Berücksichtigung sämtlicher eingereichter Beweise in den drei Verfahren der Familie belegt.</w:t>
      </w:r>
    </w:p>
    <w:p>
      <w:r>
        <w:rPr>
          <w:b/>
        </w:rPr>
        <w:t>E. 4.2.6</w:t>
      </w:r>
    </w:p>
    <w:p>
      <w:r>
        <w:t>Die Würdigung der Beweislage und die Abklärung der Flüchtlingseigenschaft müssten vor dem Hintergrund der aktuellen Lage in Sri Lanka erfolgen. Gerade vor dem Hintergrund der verbesserten Sicherheitslage und dem nicht mehr vorhandenen allgemeinen Schutzbedarf von sri-lan­kischen Asylsuchenden müsse in einer Einzelfallprüfung abgeklärt werden, ob und inwieweit eine Person allenfalls asylrelevanten Übergriffen ausgesetzt sei. Das UNHCR habe fünf Hauptkategorien von Personen definiert, denen unter Umständen Verfolgung drohe. Dazu gehörten Personen, die von den sri-lankischen Behörden verdächtigt würden, die LTTE unterstützt zu haben. Allein der Verdacht, Unterstützer der LTTE zu sein, genüge für eine Präventivhaft. Der Vater der Beschwerdeführerin sei in den 80er Jahren bei der EROS gewesen und habe später den LTTE geholfen. Ihre Mutter sei deshalb mehrmals von der Polizei aufgesucht, befragt und schliesslich vergewaltigt worden. Es sei davon auszugehen, dass entsprechende Verfolgungsmassnahmen auch zukünftig drohten. Der sri-lankische Präsident habe nach Kriegsende im Mai 2009 angekündigt, jeden zur Rechenschaft zu ziehen, der Verbindungen zur LTTE gehabt habe. Daraufhin sei der "Screening-Prozess" erfolgt, der auch der Informationsgewinnung gedient habe. Der Geheimdienst habe aufgrund der gewonnenen Informationen "schwarze Listen" erstellt, die zu Fahndungszwecken dienten. Für ehemalige Unterstützer der LTTE bestehe heute ein höheres Risiko einer Festnahme als vorher. Unter diesen Voraussetzungen sei offensichtlich, dass ihr als Tochter eines ehemaligen LTTE-Mitglieds nach wie vor Verfolgungsmassnahmen seitens des Staats drohten.</w:t>
      </w:r>
    </w:p>
    <w:p>
      <w:r>
        <w:rPr>
          <w:b/>
        </w:rPr>
        <w:t>E. 4.2.7</w:t>
      </w:r>
    </w:p>
    <w:p>
      <w:r>
        <w:t>Zusammenfassend sei festzuhalten, dass die Beschwerdeführerin infolge der Tätigkeiten ihres Vaters für die LTTE ein Risikoprofil gemäss den UNHCR-Richtlinien erfülle. Die Tatsache, dass dieser als Staatsangestellter Informationen an die LTTE gegeben habe, die bei der Planung und Durchführung von Attentaten verwendet worden seien, führten zu einem besonders ausgeprägten Risikoprofil und damit zur Gefahr von besonders intensiven Verfolgungshandlungen. Sie sei in einreiserelevanter Weise schutzbedürftig, weshalb ihr die Einreise in die Schweiz zu bewilligen sei.</w:t>
      </w:r>
    </w:p>
    <w:p>
      <w:r>
        <w:rPr>
          <w:b/>
        </w:rPr>
        <w:t>E. 5.1</w:t>
      </w:r>
    </w:p>
    <w:p>
      <w:r>
        <w:t>Hinsichtlich der erhobenen Rüge bezüglich der Befragung der Mutter der Beschwerdeführerin ist auf Erwägung 5.2.2 im heutigen Urteil D-4159/2011 zu verweisen, in dem festgestellt wurde, dass die von der Botschaft gewählte Vorgehensweise nicht zu beanstanden ist.</w:t>
      </w:r>
    </w:p>
    <w:p>
      <w:r>
        <w:rPr>
          <w:b/>
        </w:rPr>
        <w:t>E. 5.2</w:t>
      </w:r>
    </w:p>
    <w:p>
      <w:r>
        <w:t>In der Beschwerde wird gerügt, das BFM habe seine Begründungspflicht verletzt, weil es nicht ausgeführt habe, inwiefern die Aussagen der Beschwerdeführerin zu wenig konkret und detailliert seien. Dazu ist festzuhalten, dass diese Feststellung der Vorinstanz nur ein Element in der Begründungskette darstellt. Die Frage, ob das BFM seiner Begründungspflicht nachgekommen ist oder nicht, bemisst sich indessen nicht aufgrund der Konkretisierung eines Begründungselements, sondern aufgrund der gesamten Begründung der Verfügung. Die angefochtene Verfü­gung nennt die wesentlichen Überlegungen, von denen sich das BFM leiten liess und auf welche es seinen Entscheid stützte in ausreichender Weise (vgl. Lorenz Kneubühler, in: Christoph Auer/Markus Müller/Benjamin Schindler (Hrsg.), Kommentar zum Bundesgesetz über das Verwaltungsverfahren [VwVG], Zürich/St. Gallen 2008, Art. 35 N 6), weshalb eine Verletzung der Begründungspflicht zu verneinen ist.</w:t>
      </w:r>
    </w:p>
    <w:p>
      <w:r>
        <w:rPr>
          <w:b/>
        </w:rPr>
        <w:t>E. 5.3</w:t>
      </w:r>
    </w:p>
    <w:p>
      <w:r>
        <w:t>In der Beschwerde wird für die Begründung der beantragten Rückweisung der Sache an die Vorinstanz auf die Ausführungen in der Beschwerde des Vaters der Beschwerdeführerin verwiesen. In diesem Zusammenhang ist auf die Erwägungen im Urteil D-4161/2011 vom heutigen Tag zu verweisen, in dem festgestellt wird, dass die erhobenen Rügen, der rechtserhebliche Sachverhalt sei nicht richtig und vollständig festgestellt sowie der Anspruch auf rechtliches Gehör sei verletzt worden, nicht stichhaltig sind.</w:t>
      </w:r>
    </w:p>
    <w:p>
      <w:r>
        <w:rPr>
          <w:b/>
        </w:rPr>
        <w:t>E. 5.4</w:t>
      </w:r>
    </w:p>
    <w:p>
      <w:r>
        <w:t>Zusammenfassend ist festzuhalten, dass der rechtserhebliche Sachverhalt vom BFM hinreichend festgestellt wurde und keine Verletzung des Anspruchs auf rechtliches Gehör festgestellt werden kann. Es besteht deshalb kein Grund, die angefochtene Verfügung aufzuheben und die Sache zur Neubeurteilung an die Vorinstanz zurückzuweisen.</w:t>
      </w:r>
    </w:p>
    <w:p>
      <w:r>
        <w:rPr>
          <w:b/>
        </w:rPr>
        <w:t>E. 5.5</w:t>
      </w:r>
    </w:p>
    <w:p>
      <w:r>
        <w:t>Insofern in der Beschwerde ausgeführt wird, die Erlebnisse der Beschwerdeführerin in Zusammenhang mit den "Besuchen" durch die Polizei hätten sich meistens darauf beschränkt, dass sie mitbekommen habe, wie ihre Mutter von Polizisten aufgesucht und befragt worden sei, ist festzuhalten, dass die Beschwerdeführerin zu den polizeilichen Vorsprachen von ihrer Mutter abweichende Angaben machte. So gab ihre Mutter bei der Anhörung an, am 19. Juni 2010 sei ein zivil gekleideter Polizist gekommen, der sie zum Mitkommen aufgefordert habe (act. A16/14 S. 8 BFM-Akten N (...). Bei der Nachbefragung sagte sie, damals seien zwei Zivilpolizisten gekommen (act. A19/1 BFM-Akten N (...). Die Beschwerdeführerin hingegen schilderte im Rahmen ihrer Anhörung, am 19. Juni 2010 seien fünf bis sechs Personen gekommen, die ihre Mutter mitgenommen hätten; es habe sich um uniformierte Polizisten gehandelt, nur eine Person sei in Zivil gekleidet gewesen (act. A24/9 S. 4). Die Mutter der Beschwerdeführerin sagte bei ihrer Nachbefragung aus, am 31. Januar 2011 seien zwei Polizisten in Zivil gekommen, um sie zwecks Identifizierung eines Festgenommenen mitzunehmen. Als sie gesagt habe, sie sei krank, habe man ihre Tochter (die Beschwerdeführerin) gefragt, ob diese jemanden kenne, der ihren Vater besucht habe, was diese verneint habe. Danach seien die Männer gegangen (act. A19/1 BFM-Akten N (...). Die Beschwerdeführerin hingegen gab an, sie habe den drei Polizisten am 31. Januar 2011 gesagt, ihre Mutter sei krank. Sie hätten gesagt, sie müsse mitkommen, um jemanden zu identifizieren. Sie sei nicht gegangen, aber sie hätten ihre Mutter mitgenommen, welche zwei Stunden später zurückgekehrt sei (act. A24/9 S. 6). Im Gegensatz zur Mutter, die bei der Nachbefragung klar zu verstehen gab, dass sie nur einmal von der Polizei mitgenommen worden sei, machte die Beschwerdeführerin bei der Anhörung geltend, ihre Mutter sei zweimal mitgenommen worden. Auch angesichts der Widersprüche zwischen den Aussagen der Beschwerdeführerin und ihrer Mutter geht das Bundesverwaltungsgericht in Übereinstimmung mit dem BFM davon aus, die von den Eltern der Beschwerdeführerin geltend gemachte Verfolgungsgefahr sei nicht glaubhaft.</w:t>
      </w:r>
    </w:p>
    <w:p>
      <w:r>
        <w:rPr>
          <w:b/>
        </w:rPr>
        <w:t>E. 5.6</w:t>
      </w:r>
    </w:p>
    <w:p>
      <w:r>
        <w:t>Zusammenfassend ist festzustellen, dass sich die Einschätzung des Bundesverwaltungsgerichts im vorliegenden Fall in das Gesamtbild, das die drei zu koordinierenden Beschwerdeverfahren geben, einfügt. Der Vater der Beschwerdeführerin reiste im Jahr 2004 legal in die Schweiz ein, um seinen hier lebenden Bruder zu besuchen. Da er nicht nach Sri Lanka zurückkehren wollte, suchte er sowohl in Frankreich unter seiner wirklichen, als auch in der Schweiz (am 11. Juli 2006) unter falscher Identität um Asyl nach. Das erste Asylgesuch des Vaters wurde vom Bundesverwaltungsgericht mit Urteil D-6808/2007 vom 16. Juli 2010 rechtskräftig abgewiesen. Obwohl der Bruder des Vaters - aus Rücksicht auf ihn, will dieser sein erstes Asylgesuch nicht unter seiner wahren Identität gestellt haben - bereits im Jahr 2008 verstarb, sah sich dieser erst nach Abweisung der Beschwerde im ersten Asylverfahren veranlasst, seine wahre Identität und die "wirklichen Asylgründe" offenzulegen. Da das Bundesverwaltungsgericht auch die im zweiten Asylverfahren des Vaters vorgebrachten Asylgründe als unglaubhaft wertet und die Vorbringen der Mutter der Beschwerdeführerin, sie sei von den sri-lankischen Sicherheitsbehörden seinetwegen behelligt worden, ebenso unglaubhaft erscheinen, lässt sich der Schluss ziehen, die Eltern der Beschwerdeführerin hätten sich eine wahre Begebenheit (gegen die Mutter geführtes, asylrechtlich irrelevantes Ermittlungsverfahren/Suizidversuch aufgrund der finanziell angespannten Lage und der gegen sie erhobenen Beschuldigungen) zunutze gemacht, um dem zweiten Asylgesuch des Vaters Gewicht zu verleihen und eine Familienvereinigung herbeizuführen.</w:t>
      </w:r>
    </w:p>
    <w:p>
      <w:r>
        <w:rPr>
          <w:b/>
        </w:rPr>
        <w:t>E. 5.7</w:t>
      </w:r>
    </w:p>
    <w:p>
      <w:r>
        <w:t>Das Bundesverwaltungsgericht teilt die in der Beschwerde vertretene Auffassung, die Beschwerdeführerin und ihre Eltern hätten zahlreiche Beweismittel und Länderinformationen vorgelegt, die ihre asylrelevante Gefährdung belegten, nicht. Grundlage für die Annahme einer asylrechtlich relevanten Gefährdung bildet die Glaubhaftmachung eines entsprechenden Sachverhalts. Vorliegend ist es den Eltern der Beschwerdeführerin und ihr selbst unter Hinweis auf die vorstehenden Erwägungen gerade nicht gelungen, von ihnen erlittene oder ihnen drohende asylrechtlich relevante Übergriffe glaubhaft zu machen. Damit ist auch gesagt, dass die Beschwerdeführerin keines der vom UNHCR und vom Bundesverwaltungsgericht (vgl. BVGE 2011/24 E. 8.5) definierten Risikoprofile erfüllt. An dieser Einschätzung vermögen auch die mit der Beschwerde eingereichten Berichte über die allgemeine Lage in Sri Lanka nichts zu ändern. Hinsichtlich der mit Schreiben vom 1. November 2011 eingereichten Repliken aus den Verfahren der Eltern der Beschwerdeführerin ist auf die Erwägungen in den Urteilen D-4159/2011 und D-4161/2011 vom heutigen Tag zu verweisen.</w:t>
      </w:r>
    </w:p>
    <w:p>
      <w:r>
        <w:rPr>
          <w:b/>
        </w:rPr>
        <w:t>E. 5.8</w:t>
      </w:r>
    </w:p>
    <w:p>
      <w:r>
        <w:t>Somit ist festzustellen, dass die Beschwerdeführerin nicht schutzbedürftig im Sinne von Art. 3 AsylG ist. Aufgrund der vorstehenden Erwägungen erübrigt es sich, auf die weiteren Ausführungen in den Beschwerdeeingaben und die eingereichten Beweismittel detailliert einzugehen, da sie an der vorgenommenen Würdigung nichts zu ändern vermögen. Das BFM hat der Beschwerdeführerin demnach zu Recht die Einreise in die Schweiz nicht bewilligt und das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Sie sind durch den in gleicher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