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D-4184/2014 vom 14. August 2014</w:t>
      </w:r>
    </w:p>
    <w:p>
      <w:r>
        <w:t>Bundesverwaltungsgericht, 2014-08-14, FR</w:t>
      </w:r>
    </w:p>
    <w:p>
      <w:r>
        <w:rPr>
          <w:b/>
        </w:rPr>
        <w:t xml:space="preserve">Quelle: </w:t>
      </w:r>
      <w:r>
        <w:t>https://mcp.opencaselaw.ch/entscheid/bvger_D-4184_2014</w:t>
      </w:r>
    </w:p>
    <w:p>
      <w:r>
        <w:t>FR: TAF D-4184/2014 du 14 août 2014</w:t>
      </w:r>
    </w:p>
    <w:p>
      <w:r>
        <w:t>IT: TAF D-4184/2014 del 14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D-4184/2014 Arrêt du 14 août 2014 Composition Claudia Cotting-Schalch, juge unique, avec l'approbation de Jean-Pierre Monnet, juge ; Sonia Dettori, greffière. Parties A._______, né le (...), Mauritanie, (...) recourant, contre Office fédéral des migrations (ODM), Quellenweg 6, 3003 Berne, autorité inférieure . Objet Asile (non-entrée en matière) et renvoi (Dublin) ; décision de l'ODM du 15 juillet 2014 / N (...). Vu la demande d'asile déposée en Suisse par A._______, en date du 10 juin 2014, les investigations entreprises par l'ODM sur la base d'une comparaison dactyloscopique avec l'unité centrale du système Eurodac, desquelles il ressort que le requérant est entré clandestinement sur le territoire espagnol le (...) 2013, avant de se rendre aux Pays-Bas et en Suède, pays où il a successivement introduit deux demandes d'asile, puis de revenir en Espagne et y déposer une troisième demande d'asile le (...) 2013, l'audition sur les données personnelles du 20 juin 2014 (ci après : l'audition), au cours de laquelle l'intéressé a confirmé ces informations, la détermination de celui-ci sur le prononcé éventuel d'une décision de non-entrée en matière à son encontre, ainsi que sur son éventuel transfert vers l'Espagne, pays potentiellement responsable pour traiter sa demande d'asile, la requête aux fins de reprise en charge de l'intéressé, en application de l'art. 18 par. 1 point d du règlement Dublin III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espagnole compétente en date du 30 juin 2014, la réponse positive de celle-ci, transmise le 14 juillet 2014, en application du paragraphe 1 point b de cette disposition, la décision du 15 juillet 2014, notifiée deux jours plus tard, par laquelle l'ODM, se fondant sur l'art. 31a al. 1 let. b LAsi (RS 142.31), n'est pas entré en matière sur la demande d'asile du requérant, a prononcé le renvoi (recte: transfert) de celui-ci vers l'Espagne et a ordonné l'exécution de cette mesure, constatant l'absence d'effet suspensif à un éventuel recours, l'acte du 24 juillet 2014, par lequel l'intéressé a interjeté recours contre cette décision auprès du Tribunal administratif fédéral (ci après : le Tribunal), concluant principalement à l'annulation de celle-ci, à l'entrée en matière sur sa demande d'asile, préalablement à la restitution (recte : l'octroi) de l'effet suspensif et à la dispense de paiement d'une avance de frais, l'accusé de réception du recours, en date du 25 juillet 2014, la réception du dossier de première instance par le Tribunal, le 28 juillet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dans le cas d'espèce, il y a lieu de déterminer si l'ODM était fondé, en l'espèce,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(cf.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reprendre en charge dans les conditions prévues aux art. 23, 24, 25 et 29 le requérant dont la demande est en cours d'examen et qui a présenté une demande auprès d'un autre Etat membre ou qui se trouve, sans titre de séjour, sur le territoire d'un autre Etat membre (cf. art. 18 par. 1 point b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que A._______ est entré clandestinement sur le territoire Schengen Dublin par l'Espagne, le (...) 2013, qu'en date du 30 juin 2014, cet office a dès lors soumis à l'autorité compétente de ce pays, dans les délais fixés à l'art. 21 par. 1 du règlement Dublin III, une requête aux fins de reprise en charge au sens de l'art. 18 par. 1 point d du règlement Dublin III, que, le 14 juillet 2014, ladite autorité a expressément accepté de reprendre en charge le recourant sur la base de l'art. 18 par. 1 point b de celui-ci, que l'Espagne a ainsi reconnu sa compétence pour traiter la demande d'asile de l'intéressé, que ce point n'est pas contesté dans le recours, que c'est à tort que l'intéressé indique avoir reçu une réponse négative des autorités espagnoles concernant sa demande d'asile déposée dans ce pays (cf. procès-verbal aud. p. 5) ; qu'il ressort, en effet, de la réponse du 14 juillet 2014 que la procédure le concernant est encore en cours d'examen, que, cela étant, il n'existe pas, en Espagne, des défaillances systémiques dans la procédure d'asile, au point que le principe de non-refoulement n'y serait pas respecté et entraînerait un risque de traitement inhumain ou dégradant au sens de l'art. 3 CEDH et donc de l'art. 4 de la CharteUE (cf. art. 3 par. 2, 2ème alinéa,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d'un recours effectif, ni qu'ils ne sont pas protégés in fine contre un renvoi arbitraire vers leur pays d'origine (cf. arrêt de la CourEDH M.S.S. c. Belgique et Grèce du 21 janvier 2011, requête n° 30696/09), que le Tribunal ne peut non plus tirer la conclusion qu'il existerait en Espagne des carences structurelles essentielles en matière d'accueil, analogues à celles que la Cour européenne des droits de l'homme a constatées pour la Grèce, qu'en effet, les conditions matérielles d'accueil des demandeurs d'asile dans ce pays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ATAF 2010/45 consid. 7.4 et 7.5), qu'ainsi, en l'absence d'une pratique avérée de violation systématique des normes communautaires minimales en la matière, le respect par l'Espagne de ses obligations concernant les droits des requérants d'asile sur son territoire demeure présumé, que, dans ces conditions, l'application de l'art. 3 par. 2 du règlement Dublin III ne se justifie pas en l'espèce, qu'il s'impose dès lors de vérifier si le recourant a renversé la présomption de sécurité par un faisceau d'indices concrets soutenant qu'il serait personnellement soumis, en Espagne, à un risque sérieux de violation de l'art. 3 CEDH, qu'en outre, il sied d'examiner si les conditions d'une renonciation au transfert dans certaines situations individuelles concernant des personnes particulièrement vulnérables et dans des circonstances exceptionnelles (cf. art. 16 du règlement Dublin III [personnes à charge] et art. 17 du règlement Dublin III [clause de souveraineté]), sont remplies en l'espèce, qu'en l'occurrence, A._______ s'oppose à son transfert vers l'Espagne, en raison des conditions de vie difficiles auxquels il serait confronté dans ce pays ; qu'il indique avoir bénéficié d'un logement et d'une scolarisation uniquement pendant les cinq à six premiers mois de son séjour (cf. procès-verbal aud. p. 5 et 8) ; qu'il fait également valoir des problèmes de santé, le fait qu'il n'a pu bénéficier, en Espagne, d'aucun traitement contre l'hépatite B et qu'il nécessite, au surplus, de pouvoir bénéficier d'examens médicaux en lien avec un problème au bras (cf. mémoire de recours et procès-verbal aud. p. 8), que ce faisant, le recourant a sollicité l'application d'une des clauses discrétionnaires prévues à l'art. 17 du règlement Dublin III, à savoir celle retenue par le paragraphe 1 de cette disposition (clause de souveraineté), que, cela étant, il ressort des déclarations de l'intéressé qu'il a, par le passé, déjà pu se voir offrir une possibilité d'hébergement et de formation scolaire, à tout le moins durant les premiers mois de son séjour en Espagne, qu'en revanche, il n'a apporté aucun indice objectif, concret et sérieux qu'il serait, en cas de transfert vers ce pays, privé durablement de tout accès aux conditions matérielles minimales d'accueil prévues par la directive Accueil, qu'en outre, l'intéressé a mentionné que l'hépatite B dont il souffre a été diagnostiquée en Espagne, que son allégation, selon laquelle il n'aurait pas reçu de traitement concernant cette affection, bien qu'il l'ait longuement attendu, n'est soutenue par aucun indice ou début de preuve, mais se limite à une simple affirmation, pour le moins lacunaire, qu'elle ne convainc pas, que concernant les autres ennuis de santé que A._______ annonce, soit du stress et un "problème" au bras l'empêchant de dormir sur le côté gauche, pour lesquels il craint de ne pas bénéficier, en Espagne, des examens et soins médicaux dont il aurait besoin, il ne ressort pas du dossier que l'intéressé aurait dû consulter un médecin, pour un autre motif que son hépatite B, depuis son arrivée en Suisse ou qu'il nécessiterait un traitement quelconque, que, cela étant, à supposer que lesdits ennuis de santé existent réellement, il n'y a pas lieu de procéder à un complément d'instruction à leur sujet vu leur peu de gravité, qu'en effet, même en admettant par pure hypothèse que le recourant ait besoin de soins à l'avenir en lien avec les problèmes allégués, ceux-ci ne semblent pas urgents au point qu'une prise en charge différée mettrait gravement en danger sa vie ou son intégrité tant physique que psychique ; que l'intéressé pourra, à n'en pas douter, bénéficier d'un suivi médical en Espagne, ce pays disposant de structures médicales aptes à lui fournir des soins essentiels dont en particulier ceux nécessaires au traitement de son hépatite B, que par ailleurs, l'Espagne est liée par la directive Accueil, de telle manière qu'il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qu'au vu des pièces figurant au dossier, rien ne permet d'admettre que ce pays refuserait ou renoncerait, en cas de demande de l'intéressé, à une prise en charge médicale de celui-ci, correspondant tout au moins à des soins essentiels, en cas de besoin avéré de soins,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21 directive Accueil), que, partant, il n'y a pas lieu d'admettre que le transfert du recourant dans ce pays violerait les obligations internationales de la Suisse, ni d'appliquer la clause discrétionnaire prévue par l'art. 17 par. 1 du règlement Dublin III, ni d'admettre des raisons humanitaires au sens de l'art. 29a al. 3 OA 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étant rappelé que l'intéressé en est, en l'espace de quelques mois, à sa quatrième demande d'asile après celles introduites aux Pays-Bas, en Suède et en Espagne, que, dès lors, l'Espagne demeure l'Etat responsable de l'examen de la demande d'asile du recourant au sens du règlement Dublin III et est tenue - en vertu de l'art. 18 par. 1 let. b dudit règlement - de le reprendre en charge, dans les conditions prévues aux art. 23, 24, 25 et 29, que, dans ces conditions, c'est à bon droit que l'ODM n'est pas entré en matière sur la demande d'asile de l'intéressé, en application de l'art. 31a al. 1 let. b LAsi, et qu'il a prononcé son transfert de Suisse vers l'Espagne,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dans la mesure où il est statué sur le fond, la demande formulée dans le recours tendant à l'octroi de l'effet suspensif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