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D-4183/2016 vom 14. Juni 2017</w:t>
      </w:r>
    </w:p>
    <w:p>
      <w:r>
        <w:t>Bundesverwaltungsgericht, 2017-06-14, DE</w:t>
      </w:r>
    </w:p>
    <w:p>
      <w:r>
        <w:rPr>
          <w:b/>
        </w:rPr>
        <w:t xml:space="preserve">Quelle: </w:t>
      </w:r>
      <w:r>
        <w:t>https://mcp.opencaselaw.ch/entscheid/bvger_D-4183_2016</w:t>
      </w:r>
    </w:p>
    <w:p>
      <w:r>
        <w:t>FR: TAF D-4183/2016 du 14 juin 2017</w:t>
      </w:r>
    </w:p>
    <w:p>
      <w:r>
        <w:t>IT: TAF D-4183/2016 del 14 giugno 2017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Verfügungen vom 23. Juni 2015 sowie vom 5. Juli 2016 werden aufgehoben. Das Verfahren wird zur weiteren Abklärung und erneuten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1600.-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