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D-4180/2017 vom 14. November 2017</w:t>
      </w:r>
    </w:p>
    <w:p>
      <w:r>
        <w:t>Bundesverwaltungsgericht, 2017-11-14, IT</w:t>
      </w:r>
    </w:p>
    <w:p>
      <w:r>
        <w:rPr>
          <w:b/>
        </w:rPr>
        <w:t xml:space="preserve">Quelle: </w:t>
      </w:r>
      <w:r>
        <w:t>https://mcp.opencaselaw.ch/entscheid/bvger_D-4180_2017</w:t>
      </w:r>
    </w:p>
    <w:p>
      <w:r>
        <w:t>FR: TAF D-4180/2017 du 14 novembre 2017</w:t>
      </w:r>
    </w:p>
    <w:p>
      <w:r>
        <w:t>IT: TAF D-4180/2017 del 14 novembre 2017</w:t>
      </w:r>
    </w:p>
    <w:p>
      <w:pPr>
        <w:pStyle w:val="Heading2"/>
      </w:pPr>
      <w:r>
        <w:t>Regeste</w:t>
      </w:r>
    </w:p>
    <w:p>
      <w:r>
        <w:t>Ricongiungimento familiare (asilo)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pagamento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 : Daniele Cattaneo Lorenzo Rapelli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