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D-4180/2011 vom 20. November 2013</w:t>
      </w:r>
    </w:p>
    <w:p>
      <w:r>
        <w:t>Bundesverwaltungsgericht, 2013-11-20, DE</w:t>
      </w:r>
    </w:p>
    <w:p>
      <w:r>
        <w:rPr>
          <w:b/>
        </w:rPr>
        <w:t xml:space="preserve">Quelle: </w:t>
      </w:r>
      <w:r>
        <w:t>https://mcp.opencaselaw.ch/entscheid/bvger_D-4180_2011</w:t>
      </w:r>
    </w:p>
    <w:p>
      <w:r>
        <w:t>FR: TAF D-4180/2011 du 20 novembre 2013</w:t>
      </w:r>
    </w:p>
    <w:p>
      <w:r>
        <w:t>IT: TAF D-4180/2011 del 20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Art.37 VGG, Art. 48 Abs. 1 VwVG). Auf die frist- und formgerecht eingereichte Beschwerde ist einzutreten (Art. 108 Abs. 1 AsylG; Art. 105 AsylG i.V.m. Art. 37 VGG und Art. 52 Abs. 1 VwVG).</w:t>
      </w:r>
    </w:p>
    <w:p>
      <w:r>
        <w:rPr>
          <w:b/>
        </w:rPr>
        <w:t>E. 1.3</w:t>
      </w:r>
    </w:p>
    <w:p>
      <w:r>
        <w:t>Das während des Verfahrens geborene Kind, C._______, wird in das vorliegende Beschwerdeverfahren einbezogen.</w:t>
      </w:r>
    </w:p>
    <w:p>
      <w:r>
        <w:rPr>
          <w:b/>
        </w:rPr>
        <w:t>E. 2.1</w:t>
      </w:r>
    </w:p>
    <w:p>
      <w:r>
        <w:t>Mit Beschwerde können die Verletzung von Bundesrecht, die unrichtige oder unvollständige Feststellung des rechtserheblichen Sachverhalts und die Unangemessenheit gerügt werden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(sog. Motivsubstitution vgl. MADELEINE CAMPRUBI in: AUER/MÜLLER/SCHINDLER [HRSG.], VwVG, Kommentar zum Bundesgesetz über das Verwaltungsverfahren, Zürich/St. Gallen 2008, N 15 zu Art. 62 VwVG).</w:t>
      </w:r>
    </w:p>
    <w:p>
      <w:r>
        <w:rPr>
          <w:b/>
        </w:rPr>
        <w:t>E. 2.3</w:t>
      </w:r>
    </w:p>
    <w:p>
      <w:r>
        <w:t>Die Beschwerde ist im Verfahren einzelrichterlicher Zuständigkeit mit Zustimmung eines zweiten Richter bzw. - wie vorliegend -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bei denen die sri-lankischen Behörden offenbar tamilische Rückkehrer bei der Wiedereinreise in Haft genommen haben. Daraufhin hat das BFM in Aussicht gestellt, nicht nur die beiden Vorfälle, sondern auch eine allfällige Veränderung der allgemeinen Situation in Sri Lanka vertieft abzuklären. Das Bundesamt geht damit selbst davon aus, dass der Sachverhalt, wie er der Verfügung vom 22. Juni 2011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w:t>
      </w:r>
    </w:p>
    <w:p>
      <w:r>
        <w:rPr>
          <w:b/>
        </w:rPr>
        <w:t>E. 3.3</w:t>
      </w:r>
    </w:p>
    <w:p>
      <w:r>
        <w:t>Demnach ist die angefochtene Verfügung aufzuheben und die Sache zur vollständigen Sachverhaltsfeststellung und neuen Entscheidung an die Vorinstanz zurückzuweisen. Die Tatsache allein, dass die Ergebnisse der vorinstanzlichen Abklärungen abzuwarten sind, rechtfertigt die Aufhebung der Verfügung. Somit ist die Beschwerde - ungeachtet der Parteivorbringen - gutzuheissen.</w:t>
      </w:r>
    </w:p>
    <w:p>
      <w:r>
        <w:rPr>
          <w:b/>
        </w:rPr>
        <w:t>E. 4.1</w:t>
      </w:r>
    </w:p>
    <w:p>
      <w:r>
        <w:t>Bei diesem Ausgang des Verfahrens sind keine Kosten zu erheben (Art. 63 Abs. 1 und 2 VwVG).</w:t>
      </w:r>
    </w:p>
    <w:p>
      <w:r>
        <w:rPr>
          <w:b/>
        </w:rPr>
        <w:t>E. 4.2</w:t>
      </w:r>
    </w:p>
    <w:p>
      <w:r>
        <w:t>Den Beschwerdeführenden ist angesichts des Ausgangs des Verfahrens in Anwendung von Art. 64 VwVG und Art. 7 Abs. 1 des Reglements vom 21. Februar 2008 über die Kosten und Entschädigungen vor dem Bundesverwaltungsgericht (VGKE, SR 173.320.2) eine Entschädigung für die ihnen notwendigerweise erwachsenen Parteikosten zuzusprechen. Da die Partei den entstanden Aufwand unaufgefordert auszuweisen hat, ist das Gesuch um Fristansetzung zur Einreichung einer detaillierten Kostennote zur Bestimmung der Parteientschädigung abzuweisen. Die Parteientschädigung ist unter Berücksichtigung der massgeblichen Bemessungsfaktoren (vgl. Art. 8 ff. VGKE) von Amtes wegen (Art. 14 Abs. 2 VGKE) auf Fr. 2000.- (inkl. Auslagen und Mehrwertsteuer) festzulegen.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