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D-4175/2011 vom 17. November 2011</w:t>
      </w:r>
    </w:p>
    <w:p>
      <w:r>
        <w:t>Bundesverwaltungsgericht, 2011-11-17, IT</w:t>
      </w:r>
    </w:p>
    <w:p>
      <w:r>
        <w:rPr>
          <w:b/>
        </w:rPr>
        <w:t xml:space="preserve">Quelle: </w:t>
      </w:r>
      <w:r>
        <w:t>https://mcp.opencaselaw.ch/entscheid/bvger_D-4175_2011</w:t>
      </w:r>
    </w:p>
    <w:p>
      <w:r>
        <w:t>FR: TAF D-4175/2011 du 17 novembre 2011</w:t>
      </w:r>
    </w:p>
    <w:p>
      <w:r>
        <w:t>IT: TAF D-4175/2011 del 17 novembre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e la decisione impugnata è annullata.</w:t>
      </w:r>
    </w:p>
    <w:p>
      <w:r>
        <w:rPr>
          <w:b/>
        </w:rPr>
        <w:t>E. 2</w:t>
      </w:r>
    </w:p>
    <w:p>
      <w:r>
        <w:t>Gli atti di causa sono rinviati all'UFM per 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attribuiscono spese ripetibili.</w:t>
      </w:r>
    </w:p>
    <w:p>
      <w:r>
        <w:rPr>
          <w:b/>
        </w:rPr>
        <w:t>E. 5</w:t>
      </w:r>
    </w:p>
    <w:p>
      <w:r>
        <w:t>Questa sentenza è comunicata al ricorrente, all'UFM e all'autorità cantonale competente. Il presidente del collegio: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