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D-4169/2016 vom 14. Juli 2016</w:t>
      </w:r>
    </w:p>
    <w:p>
      <w:r>
        <w:t>Bundesverwaltungsgericht, 2016-07-14, IT</w:t>
      </w:r>
    </w:p>
    <w:p>
      <w:r>
        <w:rPr>
          <w:b/>
        </w:rPr>
        <w:t xml:space="preserve">Quelle: </w:t>
      </w:r>
      <w:r>
        <w:t>https://mcp.opencaselaw.ch/entscheid/bvger_D-4169_2016</w:t>
      </w:r>
    </w:p>
    <w:p>
      <w:r>
        <w:t>FR: TAF D-4169/2016 du 14 juillet 2016</w:t>
      </w:r>
    </w:p>
    <w:p>
      <w:r>
        <w:t>IT: TAF D-4169/2016 del 14 luglio 2016</w:t>
      </w:r>
    </w:p>
    <w:p>
      <w:pPr>
        <w:pStyle w:val="Heading2"/>
      </w:pPr>
      <w:r>
        <w:t>Regeste</w:t>
      </w:r>
    </w:p>
    <w:p>
      <w:r>
        <w:t>Esecuzione dell'allontanamento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pagamento delle spese processuali, è respinta.</w:t>
      </w:r>
    </w:p>
    <w:p>
      <w:r>
        <w:rPr>
          <w:b/>
        </w:rPr>
        <w:t>E. 3</w:t>
      </w:r>
    </w:p>
    <w:p>
      <w:r>
        <w:t>Le spese processuali, di CHF 600.- sono poste a carico dei ricorrenti. Tale ammontare dev'essere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ai ricorrenti, alla SEM e all'autorità cantonale competente.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