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D-4157/2013 vom 25. Juli 2013</w:t>
      </w:r>
    </w:p>
    <w:p>
      <w:r>
        <w:t>Bundesverwaltungsgericht, 2013-07-25, FR</w:t>
      </w:r>
    </w:p>
    <w:p>
      <w:r>
        <w:rPr>
          <w:b/>
        </w:rPr>
        <w:t xml:space="preserve">Quelle: </w:t>
      </w:r>
      <w:r>
        <w:t>https://mcp.opencaselaw.ch/entscheid/bvger_D-4157_2013</w:t>
      </w:r>
    </w:p>
    <w:p>
      <w:r>
        <w:t>FR: TAF D-4157/2013 du 25 juillet 2013</w:t>
      </w:r>
    </w:p>
    <w:p>
      <w:r>
        <w:t>IT: TAF D-4157/2013 del 25 luglio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D-4157/2013 Arrêt du 25 juillet 2013 Composition Claudia Cotting-Schalch, juge unique, avec l'approbation de Gérard Scherrer, juge, Sonia Dettori, greffière. Parties A._______, né le (...), Tunisie, recourant, contre Office fédéral des migrations (ODM), Quellenweg 6, 3003 Berne, autorité inférieure . Objet Asile (non-entrée en matière) et renvoi ; décision de l'ODM du 15 juillet 2013 / N (...). Vu la demande d'asile déposée en Suisse par A._______ en date du 4 février 2013,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21 février 2013 (ci-après: aud. sommaire) et du 3 juin 2013 (ci-après: aud. sur les motifs), la décision du 15 juillet 2013, notifiée deux jours plus tard, par laquelle l'Office fédéral des migrations (ODM),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a ordonné l'exécution de cette mesure, l'acte du 19 juillet 2013 par lequel l'intéressé a recouru contre cette décision auprès du Tribunal administratif fédéral (le Tribunal), concluant principalement à l'annulation de celle-ci, à la reconnaissance de sa qualité de réfugié et à l'octroi de l'asile, subsidiairement à son admission provisoire en Suisse en raison du caractère illicite, inexigible et impossible de l'exécution du renvoi, les demandes de restitution de l'effet suspensif (recte: octroi de mesures provisionnelles) et d'assistance judiciaire partielle qu'il contient, l'accusé de réception du recours par le Tribunal en date du 24 juillet 2013,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exception non réalisée en l'espèce, que le recourant a qualité pour recourir (cf. art. 48 al. 1 PA) et que son recours, interjeté dans la forme (cf. art. 52 al. 1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 ss), que les conclusions tendant à la reconnaissance de la qualité de réfugié, à l'octroi de l'asile, de même que celles visant à la non-transmission de données personnelles, sont dès lors irrecevables, qu'à titre préalable, le recourant invoque une violation du droit d'être entendu, par le fait que durant l'audition sur les motifs d'asile, l'interprète aurait eu des difficultés à s'exprimer en français et qu'il n'aurait, de ce fait, pas pu s'exprimer (cf. art. 29 al. 2 Cst.), que cela étant, il ressort du procès-verbal d'audition que A._______ a déclaré avoir bien compris l'interprète au terme de la phase introductive ; qu'il n'a connu aucun problème de compréhension lors de questions relatives à sa situation personnelle ; que, certes, lorsque ses motifs d'asile ont été abordés, l'intéressé a fréquemment demandé à ce qu'une question lui soit répétée, voire expliquée ; qu'une fois la demande reformulée ou clarifiée, il a fourni des réponses cohérentes, démontrant qu'il avait compris les questions posées ; qu'au terme de l'audition, le procès-verbal lui a été relu et le recourant a confirmé que les déclarations qu'il contenait correspondaient entièrement aux propos qu'il avait tenu (cf. pv aud. sur les motifs p. 1 et 19), qu'ainsi, ce grief est infondé et doit être écarté, qu'en vertu de l'art. 32 al. 2 let. a LAsi, il n'est pas entré en matière sur une demande d'asile si le requérant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comprend notamment l'examen de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ATAF 2007/8 consid. 3.2 p. 74 s.), qu'en l'occurrence, le recourant n'a déposé ni documents de voyage ni pièces d'identité dans un délai de 48 heures après le dépôt de sa demande d'asile, qu'il lui appartenait toutefois d'effectuer toute démarche s'avérant utile, adéquate et nécessaire pour obtenir un ou des documents permettant de l'identifier de manière certaine, que contrairement à cette attente, l'intéressé a affirmé qu'il avait laissé son passeport à "quelqu'un" en Angleterre (un voisin en Tunisie) et qu'il n'avait pas réussi à le joindre, mais qu'il avait contacté son frère afin qu'il lui envoie plusieurs documents et en particulier sa carte d'identité ; qu'il a ensuite déclaré que son frère était parti, n'était donc pas joignable et qu'il ne connaissait pas l'adresse de sa connaissance en Angleterre (cf. pv aud. sommaire p. 6 et pv aud. sur les motifs p. 13 s.) ; que dans son recours, il a expliqué qu'il n'arrivait pas à accéder à son compte email et que le dépositaire de son passeport allait le remettre à sa famille lorsqu'il se rendrait en vacance en Tunisie, au mois de septembre, que ces explications ne convainquent pas, dès lors que, comme l'a justement relevé l'ODM dans sa décision attaquée, l'intéressé a déclaré posséder également une carte d'identité, se trouvant à son domicile familial en Tunisie, soit auprès de sa mère avec laquelle il est toujours en contact (cf. pv aud. sommaire p. 6 et pv aud. sur les motifs p. 4), que se limitant à des affirmations indigentes, ces explications ne constituent au surplus pas des motifs excusables au sens de l'art. 32 al. 3 LAsi, qu'ainsi, en l'absence de documents de voyage ou de pièces d'identité sans que A._______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 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déclaré avoir quitté son pays d'origine une première fois en (...), s'être marié et avoir eu un enfant en France avec une ressortissante de cet Etat ; que suite à son divorce en (...) et des problèmes avec son ex-épouse, il aurait été renvoyé à Tunis par les autorités françaises en 2006 ; que l'année suivante, il aurait commencé à travailler pour des membres de la famille de Zine El-Abidine Ben Ali, l'ancien président tunisien ; que son rôle consistait à soutirer aux commerçants de Tunis des montants variables, sous le couvert d'une prétendue association ; que deux-tiers des montants qu'il prélevait - parfois sous la menace de représailles - étaient versés à ces personnes, le reste constituant sa récompense ; que suite à la révolution, il aurait été menacé, insulté et considéré comme un traître par des civils rencontrés dans la rue ; que son frère aurait également été menacé ; que, craignant pour sa vie, il aurait quitté légalement son pays d'origine en décembre 2011, avec son passeport muni d'un visa octroyé par les autorités compétentes anglaises (cf. pv aud. sommaire p. 4 ss et pv aud. sur les motifs p. 14 s.), que le récit des motifs d'asile présenté par l'intéressé est inconsistant, très superficiel (cf. en particulier pv aud. sur les motifs Q. 40 ss p. 5 ss sur son activité en faveur de membres de la famille de l'ancien président ; Q. 115 à 121 p. 10 s., ainsi que Q. 169 à 173 p. 14 s., sur les individus qui le menaçaient) et contient des imprécisions, comme l'a retenu à juste titre l'autorité intimée dans sa décision du 15 juillet 2013, qu'à cet égard et dans le cadre d'une motivation sommaire, le Tribunal fait siens les arguments pertinents contenus en particulier au considérant 2 de celle-ci, compte tenu du fait que le recourant n'a apporté ni argumentation ni moyen de preuve susceptibles de remettre en cause son bien-fondé, que l'absence de tout indice concret concernant son activité de type mafieux, prétendument menée durant plusieurs années, affaiblit grandement la crédibilité du récit ; qu'en particulier l'explication fournie à cet égard, relative à la destruction de toute preuve, ne convainc pas, que c'est également à juste titre que l'ODM a considéré que le séjour durant six mois en Angleterre, puis en France, avant de se rendre pour quelques jours en Belgique, en Hollande et en Italie de l'intéressé, pour finalement entrer clandestinement en Suisse et d'y attendre encore deux semaines avant de déposer une demande de protection (cf. pv aud. sommaire p. 5 et 7), finit de convaincre de l'indigence des motifs d'asile le concernant, qu'au vu de ce qui précède, les déclarations de l'intéressé ne satisfont de toute évidence pas aux exigences de l'art. 7 LAsi requises pour la reconnaissance de la qualité de réfugié ; que, partant, l'exception prévue à l'art. 32 al. 3 let. b LAsi n'est pas non plus réalisée en l'espèce, qu'il en va de même de celle de l'art. 32 al. 3 let. c LAsi ; qu'il n'y a en effet pas lieu de procéder à des mesures d'instruction complémentaires que ce soit pour établir l'identité du recourant, sa qualité de réfugié ou pour constater l'illicéité de l'exécution du renvoi (cf. ATAF 2009/50 p. 721 ss) ; que la situation telle que ressortant des actes de la cause ne le justifie pas, qu'ainsi, aucun grief tiré de l'art. 106 al. 1 LAsi ne pouvant être admis,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licite, raisonnablement exigible et possible (cf. art. 44 al. 2 LAsi et art. 83 al. 2 à 4 de la loi fédérale du 16 décembre 2005 sur les étrangers [LEtr, RS 142.20]), que pour ce qui est de la licéité de l'exécution du renvoi (cf. art. 44 al. 2 LAsi et art. 83 al. 3 LEtr), l'intéressé n'ayant pas rendu vraisemblable qu'il est exposé, en cas de retour dans son pays, à de sérieux préjudices au sens de l'art. 3 LAsi, il ne peut se prévaloir de l'art. 5 LAsi, qui reprend en droit interne le principe de non-refoulement énoncé par l'art. 33 par. 1 de la Convention du 28 juillet 1951 relative au statut des réfugiés (Conv., RS 0.142.30), qu'au regard du récit proposé, le recourant n'a pas non plus rendu crédible qu'il existe pour lui un véritable risque concret et sérieux d'être soumis, en cas de renvoi, à un traitement prohibé par l'art. 3 de la Convention de sauvegarde des droits de l'homme et des libertés fondamentales du 4 novembre 1950 (CEDH, RS 0.101) ou prohibé par l'art. 3 de la Convention contre la torture et autres peines ou traitements cruels, inhumains ou dégradants du 10 décembre 1984 (Conv. torture, RS 0.105), que l'exécution du renvoi s'avère donc licite, qu'elle est également raisonnablement exigible (cf. art. 44 al. 2 LAsi et art. 83 al. 4 LEtr), dans la mesure où elle ne fait pas apparaître, en l'espèce, une mise en danger concrète de l'intéressé en cas de renvoi en Tunisie, qu'en effet, ce pays ne se trouve pas en proie à une guerre, une guerre civile ou une violence généralisée sur l'ensemble de son territoire,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 l'intéressé est jeune, divorcé, dispose d'une formation professionnelle (maturité technique) et a vraisemblablement quitté son pays alors qu'il avait un emploi (cf. pv aud. sommaire p. 4 et pv aud. sur les motifs Q. 142 à 144 p. 13, concernant l'obtention d'un "Business-visa" en lien avec sa profession de vendeur, ainsi que Q. 187 s. p. 16) ; que même si cela n'est pas déterminant en l'espèce, il dispose également d'un vaste réseau familial et vraisemblablement social dans son pays (cf. en particulier pv aud. sur les motifs p. 3 s.), qu'il est rappelé, au surplus,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d'exigibilité de l'exécution du renvoi (cf. ATAF 2010/41 c. 8.3.6 p. 591 et réf. cit.), que l'exécution du renvoi est enfin possible (cf. art. 44 al. 2 LAsi et art. 83 al. 2 LEtr ; ATAF 2008/34 consid. 12 p. 513 ss et jurisp. cit.), dès lors qu'elle ne se heurte pas à des obstacles insurmontables d'ordre technique ou pratique, et qu'il incombe en particulier au recourant de collaborer à l'obtention de documents de voyage lui permettant de retourner dans son pays d'origine (cf. art. 8 al. 4 LAsi), que le recours, en tant qu'il porte sur l'exécution du renvoi, doit ainsi être également rejeté, que dans la mesure où de par la loi le recours a un effet suspensif (art. 55 PA par renvoi des art. 105 LAsi et 37 LTAF), la requête visant à l'octroi de mesures provisionnelles est irrecevable, que s'avérant manifestement infondé, le recours est rejeté dans une procédure à juge unique, avec l'approbation d'un second juge (cf. art. 111 let.e LAsi), qu'il est dès lors renoncé à un échange d'écritures, le présent arrêt n'étant motivé que sommairement (cf. art. 111a al. 1 et 2 LAsi), que, considérant que les conclusions du recours étaient d'emblée vouées à l'échec, la demande d'assistance judiciaire partielle doit être rejetée (cf. art. 65 al. 1 PA),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