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D-4152/2010 vom 15. Juni 2010</w:t>
      </w:r>
    </w:p>
    <w:p>
      <w:r>
        <w:t>Bundesverwaltungsgericht, 2010-06-15, DE</w:t>
      </w:r>
    </w:p>
    <w:p>
      <w:r>
        <w:rPr>
          <w:b/>
        </w:rPr>
        <w:t xml:space="preserve">Quelle: </w:t>
      </w:r>
      <w:r>
        <w:t>https://mcp.opencaselaw.ch/entscheid/bvger_D-4152_2010</w:t>
      </w:r>
    </w:p>
    <w:p>
      <w:r>
        <w:t>FR: TAF D-4152/2010 du 15 juin 2010</w:t>
      </w:r>
    </w:p>
    <w:p>
      <w:r>
        <w:t>IT: TAF D-4152/2010 del 15 giugno 2010</w:t>
      </w:r>
    </w:p>
    <w:p>
      <w:pPr>
        <w:pStyle w:val="Heading2"/>
      </w:pPr>
      <w:r>
        <w:t>Regeste</w:t>
      </w:r>
    </w:p>
    <w:p>
      <w:r>
        <w:t>Nichteintreten auf Asylgesuch und Wegweisung","Nichteintreten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abgewiesen. 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Beschwerdeführenden (Einschreiben; Beilage: Einzahlungsschein) das BFM, Abteilung Aufenthalt, mit den Akten Ref.-Nr. N [...] (per Kurier; in Kopie) [die zuständige kantonale Behörde] (in Kopie) Der Einzelrichter: Die Gerichtsschreiberin: Daniel Schmid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