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D-414/2023 vom 31. Januar 2023</w:t>
      </w:r>
    </w:p>
    <w:p>
      <w:r>
        <w:t>Bundesverwaltungsgericht, 2023-01-31, FR</w:t>
      </w:r>
    </w:p>
    <w:p>
      <w:r>
        <w:rPr>
          <w:b/>
        </w:rPr>
        <w:t xml:space="preserve">Quelle: </w:t>
      </w:r>
      <w:r>
        <w:t>https://mcp.opencaselaw.ch/entscheid/bvger_D-414_2023</w:t>
      </w:r>
    </w:p>
    <w:p>
      <w:r>
        <w:t>FR: TAF D-414/2023 du 31 janvier 2023</w:t>
      </w:r>
    </w:p>
    <w:p>
      <w:r>
        <w:t>IT: TAF D-414/2023 del 31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D-414/2023 Arrêt du 31 janvier 2023 Composition Gérald Bovier, juge unique, avec l'approbation de William Waeber, juge ; Lucien Philippe Magne, greffier. Parties A._______, né le (...), Afghanistan, recourant, contre Secrétariat d'Etat aux migrations (SEM), Quellenweg 6, 3003 Berne, autorité inférieure. Objet Asile (non-entrée en matière) et renvoi (procédure Dublin - art. 31a al. 1 let. b LAsi) ; décision du SEM du 19 janvier 2023 / N (...). Vu la demande d'asile déposée en Suisse par A._______ le 29 novembre 2022, la comparaison des données dactyloscopiques du susnommé avec les informations de la base de données « Eurodac », effectuée le 5 décembre suivant, dont il est ressorti que le requérant avait déjà déposé une demande d'asile en Bulgarie le 3 novembre 2022, la procuration que l'intéressé a paraphée le 9 décembre 2022 en faveur de Caritas Suisse, le procès-verbal de l'entretien individuel Dublin du 12 décembre 2022, la requête de reprise en charge (anglais : take back) du requérant que les autorités suisses ont adressée à la Bulgarie ce même jour, l'acceptation de cette demande par l'Unité Dublin Bulgarie en date du 22 décembre 2022, la décision du 19 janvier 2023, notifiée le 23 suivant, par laquelle le SEM n'est pas entré en matière sur la demande d'asile de l'intéressé, a prononcé son renvoi (recte : transfert) de Suisse vers la Bulgarie et a ordonné l'exécution de cette mesure, constatant l'absence d'effet suspensif à un éventuel recours, la communication du 24 janvier 2023, a teneur de laquelle Caritas Suisse a indiqué résilier le mandat de représentation du 9 décembre 2022, le recours interjeté par-devant le Tribunal administratif fédéral (ci-après : le Tribunal) le 24 janvier 2023 à l'encontre de la décision précitée, assorti de requêtes procédurales tendant, d'une part, au prononcé de mesures superprovisionnelles et à l'octroi de l'effet suspensif au recours, et, d'autre part, à l'octroi de l'assistance judiciaire totale et à l'exemption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qu'en l'espèce,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les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ainsi que 2012/4 consid. 2.4 in fine et réf. cit.), qu'en l'occurrence, les investigations entreprises par le SEM ont révélé, après consultation de l'unité centrale du système européen « Eurodac », que le requérant avait déposé une demande d'asile en Bulgarie le 3 novembre 2022, qu'en date du 12 décembre 2022, le SEM a dès lors soumis aux autorités bulgares compétentes, dans le délai fixé à l'art. 23 par. 2 RD III, une requête aux fins de reprise en charge de l'intéressé, fondée sur l'art. 18 par. 1 let. b RD III, que le 22 décembre 2022, soit dans le délai prévu à l'art. 25 par. 1 RD III, les autorités bulgares ont expressément accepté de le reprendre en charge, que la Bulgarie a ainsi reconnu sa compétence pour traiter la demande d'asile de l'intéressé, que ce point n'est pas contesté (cf. acte de recours, p. 2), que, cela étant, au vu de l'art. 3 par. 2 al. 2 RD III, il convient d'examiner s'il y a de sérieuses raisons d'admettre qu'il existe, en Bulgarie, des défaillances systémiques dans la procédure d'asile et les conditions d'accueil des demandeurs d'asile, qui entraînent un risque de traitement inhumain ou dégradant au sens de l'art. 4 de la Charte UE, que cet Etat est lié à la Charte en question et est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dans ces conditions, la Bulgarie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bien que préoccupantes, ne s'avéraient toutefois pas constitutives de défaillances systémiques au sens de l'art. 3 par. 2 RD III (cf. arrêt de référence du Tribunal F-7195/2018 du 11 février 2020 consid. 6 et plus particulièrement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arrêts du Tribunal D-5880/2022 du 22 décembre 2022, p. 6 ; F-5033/2022 du 10 novembre 2022 consid. 6.2 et réf. cit. ; D-408/2022 du 2 février 2022, p. 5), qu'en l'espèce, l'intéressé a certes affirmé que ses droits n'ont pas été respectés en Bulgarie, que concrètement, il a allégué que les autorités bulgares avaient prélevé ses empreintes digitales de force, qu'il avait été frappé, qu'il avait été mordu par des chiens et maltraité, qu'on l'avait abandonné à l'extérieur sous la pluie et au froid en pleine tempête, qu'il avait séjourné dans une prison et qu'on ne lui avait remis ni nourriture ni boisson plusieurs jours durant (cf. procès-verbal de l'audition du 12 décembre 2022, p. 1 ; acte de recours, p. 2), qu'il s'agit toutefois d'allégations vagues et stéréotypées, qui ne sont de surcroît nullement étayées, de sorte qu'elles sont sujettes à caution et ne permettent pas de rendre à tout le moins vraisemblable les faits en question, que dans ces circonstances, c'est à juste titre que le SEM a considéré que l'art. 3 par. 2 al. 2 RD III ne s'opposait pas, in casu, à ce que la Bulgarie soit désignée en tant qu'Etat membre responsable de la procédure d'asile du requérant, que l'intéressé n'a pas allégué ni a fortiori démontré que les autorités bulgares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suffisants et crédibles établissant à satisfaction de droit qu'il serait privé durablement, dans cet Etat, des conditions matérielles prévues par la directive Accueil et qu'il ne serait pas en mesure, le cas échéant, d'y faire valoir ses droits, qu'il n'a en particulier pas établi à satisfaction de droit que ses conditions d'existence dans ce pays revêtiraient un tel degré de pénibilité et de gravité qu'elles seraient constitutives d'un traitement contraire à l'art. 3 CEDH ou encore à l'art. 3 Conv. torture, que l'intéressé a certes prétendu avoir vécu dans des conditions difficiles en Bulgarie et avoir été maltraité, allégations dont il a toutefois déjà été relevé qu'elles n'étaient pas crédibles (cf. supra p. 7), que sous l'angle médical, A._______ a déclaré lors de son audition qu'il avait « l'impression d'avoir la grippe » ; qu'il ressort en outre du dossier (cf. formulaire F2 daté du 7 décembre 2022) qu'il a consulté l'infirmerie du centre fédéral d'asile le 7 décembre 2022, afin d'y recevoir un premier traitement contre la gale, un second rendez-vous étant prévu le 19 suivant, que, selon la jurisprudence de la Cour européenne des droits de l'Homme (cf. arrêt de la CourEDH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permettant d'admettre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qu'au vu des critères stricts retenus par la jurisprudence sus-rappelée, il est manifeste que les troubles allégués par l'intéressé ne constituent pas un obstacle dirimant à la mise en oeuvre de son transfert en Bulgarie, sous l'angle de la licéité de cette mesure, que le prélèvement des empreintes digitales du requérant par les autorités bulgares, prétendument intervenu sous la contrainte, ne s'oppose pas lui non plus à la mise en oeuvre du transfert, qu'en procédant à la collecte de ces informations ainsi qu'à leur transmission au système central Eurodac, les autorités bulgares se sont en effet conformées à leurs obligations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qu'enfin, eu égard à la volonté exprimée par l'intéressé de se rendre en Suisse plutôt qu'en Bulgarie, le Tribunal rappelle que le RD III ne confère pas aux demandeurs d'asile le droit de choisir l'Etat membre offrant, à leur avis, les meilleures conditions d'accueil comme Etat responsable de l'examen de leur requête de protection (cf. ATAF 2010/45 consid. 8.3), qu'au contraire, en retenant le principe de l'examen de la demande d'asile par un seul et même Etat membre (« one chance only »), le RD III vise à lutter contre les demandes d'asile multiples (« asylum shopping »), qu'il ressort de ce qui précède qu'en l'espèce, il n'y a aucun élément permettant de retenir que le SEM aurait violé les obligations internationales de la Suisse en prononçant le transfert du susnommé vers la Bulgarie, qu'à ce stade, il convient encore d'examiner si l'autorité intimée a bien opéré une analyse sous l'angle d'une application éventuelle de la clause humanitaire (art. 29a al. 3 OA 1), qu'en l'occurrence, le SEM a bien exercé son pouvoir d'appréciation sur cette question (cf. décision querellée, point II, p. 5), que sous cet angle, il a établi de manière complète et exacte l'état de fait pertinent, a dûment motivé la décision entreprise en tenant compte de toutes les circonstances déterminantes du cas d'espèce et n'a commis ni excès ni abus dans l'exercice de son pouvoir d'appréciation (sur cette question, cf. ATAF 2015/9 consid. 8), que l'examen effectué par le SEM est donc complet et en tous points conforme aux exigences jurisprudentielles, étant relevé qu'en la matière, le Tribunal ne peut substituer sa propre appréciation à celle de l'autorité inférieure (cf. ibidem),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qu'en définitive, c'est donc à bon droit que le SEM n'est pas entré en matière sur la demande d'asile du requérant, en application de l'art. 31a al. 1 let. b LAsi, et qu'il a prononcé son transfert de Suisse en Bulgarie, conformément à l'art. 44 LAsi, aucune exception à la règle générale du renvoi n'étant réalisée (art. 32 OA 1) dans le cas sous revue, qu'aussi, dépourvu de tout élément apte à remettre en cause le dispositif de la décision entreprise, le recours du 24 janvier 2023 doit être rejeté, que, s'avérant manifestement infondé, il est rejeté dans une procédure à juge unique, avec l'approbation d'un second juge (art. 111 let. e LAsi), que, dans la mesure où il est directement statué sur le fond, les requêtes procédurales tendant au prononcé de mesures superprovisionnelles (art. 56 PA), à l'octroi de l'effet suspensif au recours (art. 107a al. 2 LAsi) et à la dispense du versement d'une avance de frais (art. 63 al. 4 in fine PA) sont sans objet, qu'en tant que les conclusions du recours étaient d'emblée vouées à l'échec, la demande d'assistance judiciaire totale doit être rejetée, l'une au moins des conditions cumulatives de l'art. 65 al. 1 PA (en lien avec l'art. 102m al. 1 let. a LAsi) n'étant en l'occurrence pas satisfaite,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