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D-4148/2016 vom 11. Juli 2016</w:t>
      </w:r>
    </w:p>
    <w:p>
      <w:r>
        <w:t>Bundesverwaltungsgericht, 2016-07-11, DE</w:t>
      </w:r>
    </w:p>
    <w:p>
      <w:r>
        <w:rPr>
          <w:b/>
        </w:rPr>
        <w:t xml:space="preserve">Quelle: </w:t>
      </w:r>
      <w:r>
        <w:t>https://mcp.opencaselaw.ch/entscheid/bvger_D-4148_2016</w:t>
      </w:r>
    </w:p>
    <w:p>
      <w:r>
        <w:t>FR: TAF D-4148/2016 du 11 juillet 2016</w:t>
      </w:r>
    </w:p>
    <w:p>
      <w:r>
        <w:t>IT: TAF D-4148/2016 del 11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D-4148/2016 law/bah Urteil vom 11. Juli 2016 Besetzung Einzelrichter Walter Lang, mit Zustimmung von Richter Jean-Pierre Monnet; Gerichtsschreiber Christoph Basler. Parteien A._______, geboren am (...), Gambia, vertreten durch Alexandre Mwanza, Migrant ARC-EN-CIEL, Beschwerdeführer, gegen Staatssekretariat für Migration (SEM), Quellenweg 6, 3003 Bern, Vorinstanz. Gegenstand Nichteintreten auf Asylgesuch und Wegweisung (Dublin-Verfahren); Verfügung des SEM vom 16. Juni 2016 / N (...). Das Bundesverwaltungsgericht stellt fest, dass der Beschwerdeführer am 10. März 2016 in der Schweiz um Asyl nachsuchte, dass das SEM mit Verfügung vom 16. Juni 2016 - eröffnet am 28. Juni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4. Juli 2016 gegen diesen Entscheid beim Bundesverwaltungsgericht Beschwerde erhob und dabei beantragte, die angefochtene Verfügung sei aufzuheben und die Sache sei zur Vornahme weiterer Abklärungen an das SEM zurückzuweisen, eventuell sei dieses anzuweisen, auf das Asylgesuch einzutreten, dass er des Weiteren beantragte, es sei ihm zu gestatten, den Ausgang des Verfahrens in der Schweiz abzuwarten, es sei auf die Erhebung eines Kostenvorschusses zu verzichten und ihm die unentgeltliche Rechtspflege gemäss Art. 65 Abs. 1 VwVG zu gewähren, dass die Akten am 7.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der Befragung zur Person im Empfangs- und Verfahrenszentrum (EVZ) Kreuzlingen vom 17. März 2016 ausführte, er sei am 10. August 2015 in Italien angekommen, wo er von der italienischen Polizei festgenommen und beschuldigt worden sei, der Kapitän des Schiffs, mit dem er von Libyen nach Italien gereist sei, gewesen zu sein, dass er viermal vor Gericht gewesen und zu einer bedingten Gefängnisstrafe verurteilt worden sei, dass man ihm zudem gesagt habe, er müsse Italien innerhalb von sieben Tagen verlassen, widrigenfalls man ihn beim erneuten Antreffen in Italien wieder ins Gefängnis bringen werde, dass das SEM die italienischen Behörden am 14. April 2016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in der Beschwerde gemachten Vorbringen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und zwei weitere Angeklagte am 3. März 2016 aufgrund ihnen angelasteter "Schleppertätigkeiten" vom Strafgericht von B._______ zu einer Freiheitsstrafe von zwei Jahren und sechs Monaten und einer Busse von 960'000 Euro verurteilt wurden, wobei die Freiheitsstrafe bezüglich den Beschwerdeführer und einen der Mitangeklagten auf fünf Jahre bedingt verhängt und seine sofortige Freilassung angeordnet wurden (vgl. Dispositiv des Urteils vom 3. März 2016), dass der Beschwerdeführer gleichentags aus der Untersuchungshaft entlassen wurde und Rechtsanwalt C._______ als Zustelladresse für allfällige behördliche Mitteilungen bezeichnete (vgl. Freilassungsbestätigung des Justizministeriums vom 3. März 2016), dass der Präfekt der Provinz von B._______ am 3. März 2016 die Ausweisung des Beschwerdeführers aus Italien verfügte, dass die "Questura della Provincia di B._______" den Beschwerdeführer am 3. März 2016 aufforderte, Italien innerhalb von sieben Tagen zu verlassen, und ihn darauf aufmerksam machte, er werde mit einer Busse zwischen 10'000 und 20'000 Euro bestraft, falls er dieser Anordnung ohne gute Gründe keine Folge leiste, dass es sich beim Vorbringen in der Beschwerde, die italienischen Behörden hätten sich geweigert, das vom Beschwerdeführer in Italien gestellte Asylgesuch entgegenzunehmen, um eine durch nichts belegte Parteibehauptung handelt, zumal der Verfügung Nr. (...)/2016 des Präfekten von B._______ zu entnehmen ist, dass eine Prüfung, ob verfassungs- oder völkerrechtliche Verpflichtungen einer Ausweisung entgegenstünden, vorgenommen wurde, dass aufgrund der Aktenlage vielmehr davon auszugehen ist, der Beschwerdeführer habe in Italien kein Asylgesuch stellen wollen, dass seine Kritik am in Italien durchgeführten Strafverfahren - er sei nie in seiner Muttersprache angehört worden und habe keinen Verteidiger erhalten - nicht durch die Schweizerischen Asylbehörden zu prüfen ist, da der Beschwerdeführer Verfahrensfehler auf dem innerstaatlichen Rechtsweg hätte geltend machen können, dass der Freilassungsbestätigung des italienischen Justizministeriums entnommen werden kann, dass der Beschwerdeführer den am Gericht von B._______ tätigen Rechtsanwalt C._______ als Zustelladresse bezeichnete, weshalb an seinem Vorbringen, er habe während des Strafverfahrens keinen Verteidiger gehabt, ohnehin erhebliche Zweifel anzubringen sind, dass der Beschwerdeführer aus dem Hinweis in der Beschwerde, ein im Sudan festgenommener und an Italien ausgelieferter eritreischer Staatsangehöriger sei von den italienischen Behörden zu Unrecht bezichtigt worden, der Chef einer Schlepperorganisation zu sein, nichts zu seinen Gunsten abzuleiten vermag, da es an den italienischen Gerichten liegt, diesen Fall zu beurteilen, dass die in der Beschwerde geäusserte Vermutung, der Beschwerdeführer sei wohl freigelassen und des Landes verwiesen worden, weil man ihn mit einer anderen Person verwechselt und dies bemerkt habe, angesichts des eingereichten Urteilsdispositivs jeglicher Grundlage entbehrt, dass Italien durch Verfristung für die Durchführung des Asyl- und Wegweisungsverfahrens des Beschwerdeführers zuständig geworden ist, weshalb das SEM sich nicht veranlasst sehen musste, bei den italienischen Behörden entsprechende Garantien einzuholen, dass der Sachverhalt entgegen der in der Beschwerde vertretenen Auffassung rechtsgenüglich erstellt ist, weshalb der Antrag auf Rückweisung an die Vorinstanz zur Vornahme weiterer Instruktionsmassnahmen abzuweisen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