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D-4138/2014 vom 29. Juli 2014</w:t>
      </w:r>
    </w:p>
    <w:p>
      <w:r>
        <w:t>Bundesverwaltungsgericht, 2014-07-29, DE</w:t>
      </w:r>
    </w:p>
    <w:p>
      <w:r>
        <w:rPr>
          <w:b/>
        </w:rPr>
        <w:t xml:space="preserve">Quelle: </w:t>
      </w:r>
      <w:r>
        <w:t>https://mcp.opencaselaw.ch/entscheid/bvger_D-4138_2014</w:t>
      </w:r>
    </w:p>
    <w:p>
      <w:r>
        <w:t>FR: TAF D-4138/2014 du 29 juillet 2014</w:t>
      </w:r>
    </w:p>
    <w:p>
      <w:r>
        <w:t>IT: TAF D-4138/2014 del 29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D-4138/2014 Urteil vom 29. Juli 2014 Besetzung Einzelrichter Bendicht Tellenbach, mit Zustimmung von Richterin Claudia Cotting-Schalch, Gerichtsschreiber Linus Sonderegger. Parteien A._______, geboren (...), Eritrea, vertreten durch lic. iur. Rebecca Moses, Rechtsberatungsstelle für Asylsuchende, (...), Beschwerdeführer, gegen Bundesamt für Migration (BFM), Quellenweg 6, 3003 Bern, Vorinstanz. Gegenstand Nichteintreten auf Asylgesuch und Wegweisung(Dublin-Verfahren); Verfügung des BFM vom 16. Juli 2014 / N (...). Das Bundesverwaltungsgericht stellt fest, dass der Beschwerdeführer am 21. April 2014 in der Schweiz um Asyl nachsuchte, dass ihm am 22. April 2014 mitgeteilt wurde, dass er per Zufallsprinzip der Testphase des Verfahrenszentrums (VZ) Zürich zugewiesen worden sei, dass ihm am 23. Mai 2014 Rebecca Moses, Rechtsberatungsstelle für Asylsuchende im VZ Zürich, als Rechtsvertreterin zugewiesen wurde, dass dem Beschwerde­führer anlässlich der Befragung vom 27. Mai 2014 das rechtliche Gehör zu einem allfälligen Nichteintretensentscheid und der Möglichkeit einer Überstellung nach Italien gewährt wurde, dass das BFM die italienischen Behörden am 2. Juni 2014 um Aufnahme des Beschwerdeführers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diesem Gesuch am 10. Juli 2014 entsprochen wurde, dass das BFM der Rechtsvertreterin des Beschwerdeführers am 15. Juli 2014 Gelegenheit gab, zum Entscheidentwurf Stellung zu nehmen, dass am 16. Juli 2014 die entsprechende Stellungnahme eingereicht wurde, dass das BFM mit Verfügung vom 16. Juli 2014 - eröffnet am 17. Juli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Rechtsvertreterin vom 23. Juli 2014 (vorab per Telefax) gegen diesen Entscheid beim Bundesverwaltungsgericht Beschwerde erhob und dabei beantragte, die angefochtene Verfügung sei aufzuheben und auf das Asylgesuch des Beschwerdeführers sei einzutreten, dass der Beschwerde die aufschiebende Wirkung zu gewähren sei und die zuständigen Behörden unverzüglich anzuweisen seien, von allfälligen Vollzugshandlungen abzusehen, dass die unentgeltliche Prozessführung gemäss Art. 65 Abs. 1 VwVG zu gewähren sei, dass die vorinstanzlichen Akten am 25. Juli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zur Frist noch zu erwähnen ist, dass sich die Spezialbestimmung in Art. 38 TestV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seiner Befragung zur Person im Testphasenzentrum vom 27. Mai 2014 ausführte, am 9. April 2014 per Schiff von Libyen her kommend nach Italien gelangt zu sein, dass das BFM die italienischen Behörden am 2. Juni 2014 um Aufnahme des Beschwerdeführers gestützt auf Art. 21 Dublin-III-VO ersuchte, dass die italienischen Behörden dem Gesuch um Übernahme am 10. Juli 2014 zustimmten, dass die Zuständigkeit Italiens somit gegeben ist, dass der Beschwerdeführer die grundsätzliche Zuständigkeit Italiens nicht bestreitet, sich aber auf den Standpunkt stellt, das Asylverfahren müsse in der Schweiz durchgeführt werden, da das italienische Asylwesen systematische Mängel aufweise, die eine Gefahr einer unmenschlichen oder entwürdigenden Behandlung im Sinne von Art. 4 der EU-Grundrechte­charta mit sich bringen würden, dass bereits seit Längerem in diversen NGO-Berichten auf diese Mängel hingewiesen werde und die Parlamentarische Versammlung des Europarates in ihrer Resolution 2000 vom 24. Juni 2014 auf die strukturellen Probleme Italiens hingewiesen habe, dass der Menschenrechtskommissar des Europarates davon abrate, Asylsuchende nach Italien zurückzuschicken, dass der Hohe Flüchtlingskommissar der Vereinten Nationen am 11. Juni 2014 ebenfalls auf die grossen Probleme Italiens hingewiesen habe, dass die Asylbehörden verschiedener europäischer Staaten die Dublin-Rückführungen nach Italien ausgesetzt hätten, dass die Schweiz daher gehalten sei, in Anwendung von Art. 3 Abs. 2 Dublin-III-VO auf das Asylgesuch einzutreten, dass das BFM demgegenüber zu Recht davon ausgeht,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zu den nachfolgenden Ausführungen die Urteile des Bundesverwaltungsgerichts E-1336/2014 vom 19. März 2014 E. 3.5 und D-1623/2014 vom 1. April 2014 E. 6), dass in Weiterführung der bisherigen Praxis des Bundesverwaltungsgerichts vielmehr nach wie vor von der Vermutung auszugehen ist, dass Italien als sicher im Sinne des Abkommens vom 28. Juli 1951 über die Rechtsstellung der Flüchtlinge (FK, SR 0.142.30) gilt und es die Gebote des flüchtlingsrechtlichen und des menschenrechtlichen Rückschiebeverbots beachtet, dass gemäss der Praxis des Europäischen Gerichtshofs für Menschenrechte (EGMR) Italien wirksame verfahrensrechtliche Garantien (inkl. Rekursmöglichkeiten) vorsieht, die eine beschwerdeführende Person vor einer unmittelbaren Zurückweisung in ihren Herkunftsstaat, in dem sie nachweislich Gefahr laufen würde, Folter oder unmenschlicher Behandlung i.S. von Art. 3 EMRK ausgesetzt zu werden, schützen, dass davon auszugehen ist, dem Beschwerdeführer werde bei einer Überstellung nach Italien der Zugang zu einem fairen Asylverfahren ermöglicht, dass ungeachtet des hängigen Verfahrens i.S. Tarakhel gegen die Schweiz, in welchem die vorgebrachten Mängel des italienischen Asylverfahrens Gegenstand einer eingehenden Prüfung unterzogen werden, derzeit weiterhin von der bisherigen Rechtsprechung des EGMR auszugehen ist, welche in dieser Hinsicht festhält, dass in Italien kein systematischer Mangel an Unterstützung und Einrichtungen für Asylsuchende (als eine besonders verletzliche Personengruppe) bestehen würde (vgl. Urteil des EGMR vom 2. April 2013, Mohammed Hussein und andere gegen Niederlande und Italien [Beschwerde Nr. 27725/10], Unzulässigkeitsentscheidung wegen offensichtlicher Unbegründetheit gemäss Art. 35 Abs. 3 EMRK), dass die vom Gerichtshof zitierten Berichte detailliert eine Struktur von Einrichtungen und Versorgung aufzeigen, und in letzter Zeit zudem gewisse Verbesserungen festzustellen sind, dass der EGMR im soeben zitierten Fall zum Schluss kam,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dass diese Feststellungen für das vorliegende Verfahren ableiten lassen, dass Rückkehrende, die noch nicht in einer entsprechenden Einrichtung aufgenommen wurden, in einem Aufnahmezentrum untergebracht werden können, dass es dem Beschwerdeführer überdies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unter diesen Umständen die Anwendung von Art. 3 Abs. 2 Satz 2 Dublin-III-VO nicht gerechtfertigt ist, dass sich der Beschwerdeführer auf seinen Gesundheitszustand beruft, der einer Überstellung entgegenstehe, dass der Beschwerdeführer gemäss medizinischem Bericht vom (...) an Tuberkulose leide, dass dieses Leiden zwar deutlich gebessert habe, aber dennoch weitere Kontrollen angezeigt seien, dass der Beschwerdeführer damit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das BFM diesbezüglich zu Recht darauf hingewiesen hat, dass Italien über die nötige medizinische Infrastruktur verfüge (vgl. Urteile des Bundesverwaltungsgerichts E-3593/2013 vom 2. Dezember 2013 und E-2720/2014 vom 27. Mai 2014),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mit dem Vollzug der angefochtenen Verfügung beauftragten Behörden werden angewiesen, die italienischen Behörden vorgängig in geeigneter Weise über die spezifischen medizinischen Umstände zu informieren. 3. Das Gesuch um Gewährung der unentgeltlichen Prozessführung im Sinne von Art. 65 Abs. 1 VwVG wird abgewiesen. 4. Die Verfahrenskosten von Fr. 600.- werden dem Beschwerdeführer auferlegt. Dieser Betrag ist innert 30 Tagen ab Versand des Urteils zugunsten der Gerichtskasse zu überweisen. 5. Dieses Urteil geht an den Beschwerdeführer, das BFM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