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D-4137/2011 vom 28. Juli 2011</w:t>
      </w:r>
    </w:p>
    <w:p>
      <w:r>
        <w:t>Bundesverwaltungsgericht, 2011-07-28, DE</w:t>
      </w:r>
    </w:p>
    <w:p>
      <w:r>
        <w:rPr>
          <w:b/>
        </w:rPr>
        <w:t xml:space="preserve">Quelle: </w:t>
      </w:r>
      <w:r>
        <w:t>https://mcp.opencaselaw.ch/entscheid/bvger_D-4137_2011</w:t>
      </w:r>
    </w:p>
    <w:p>
      <w:r>
        <w:t>FR: TAF D-4137/2011 du 28 juillet 2011</w:t>
      </w:r>
    </w:p>
    <w:p>
      <w:r>
        <w:t>IT: TAF D-4137/2011 del 28 luglio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D-4137/2011law/bah/sed Urteil vom 28. Juli 2011 Besetzung Einzelrichter Walter Lang, mit Zustimmung von Richter Walter Stöckli; Gerichtsschreiber Christoph Basler. Parteien A._______, geboren am (...), Sri Lanka, (...), Beschwerdeführer, gegen Bundesamt für Migration (BFM), Quellenweg 6, 3003 Bern, Vorinstanz. Gegenstand Nichteintreten auf Asylgesuch und Wegweisung(Dublin-Verfahren); Verfügung des BFM vom 5. Juli 2011 / N (...). Das Bundesverwaltungsgericht stellt fest, dass der Beschwerdeführer am 19. Mai 2011 in der Schweiz um Asyl nachsuchte, nachdem er sich zuvor seit dem 19. Mai 2009 in Frankreich aufgehalten hatte, wo er ein Asylgesuch gestellt habe, das abgewiesen worden sei, dass das BFM am 24. Mai 2011 im Empfangs- und Verfahrenszentrum (EVZ) Kreuzlingen die Personalien des Beschwerdeführers erhob, ihn summarisch zum Reiseweg und zu den Gründen für das Verlassen des Heimatlandes befragte und ihm gleichzeitig das rechtliche Gehör zur allfälligen Zuständigkeit Frankreichs für die Durchführung seines Asyl- und Wegweisungsverfahrens gewährte, dass der Beschwerdeführer beim BFM am 24. Mai 2011 mehrere Beweis­mittel abgab (act. A5/1,), dass das BFM am 15. Juni 2011 an Frankreich ein Ersuchen um Auf­nahme des Beschwerdeführers gestützt auf Art. 16 Abs. 1 Bst. e der Verordnung Nr. 343/2003 des Rates vom 18. Februar 2003 zur Festle­gung von Kriterien und Verfahren zur Bestimmung des Mitgliedstaats, der für die Prüfung eines von einem Drittstaatsangehörigen in einem Mitglied­staat gestellten Asylantrags zuständig ist (Dublin-II-VO) stellte, dass Frankreich diesem Ersuchen am 27. Juni 2011 zustimmte, dass das BFM mit Verfügung vom 5. Juli 2011 - eröffnet am 7. Juli 2011 - in Anwendung von Art. 34 Abs. 2 Bst. d des Asylgesetzes vom 26. Juni 1998 (AsylG, SR 142.31) auf das Asylgesuch des Beschwerdeführers vom 19. Mai 2011 nicht eintrat, die Wegweisung nach Frankreich ver­fügte, den Beschwerdeführer - unter Androhung von Zwangsmitteln im Unterlassungsfall - aufforderte, die Schweiz spätestens am Tag nach Ab­lauf der Beschwerdefrist zu verlassen, feststellte, der Kanton B._______ sei verpflichtet, die Wegweisungsverfügung zu vollziehen, und eine allfällige Beschwerde gegen die vorliegende Verfügung habe keine aufschiebende Wirkung, und dem Beschwerdeführer die editionspflichtigen Akten ge­mäss Aktenverzeichnis aushändigte, dass der Beschwerdeführer mit undatierter fremdsprachiger Eingabe - die gemäss Eingangsstempel am 15. Juli 2011 einging - an das BFM ge­langte, dass das BFM diese Eingabe von Amtes wegen übersetzen und mit den Verfahrensakten an das Bundesverwaltungsgericht überweisen liess, da es sich um eine Beschwerde handle, dass die Eingabe mit den vorinstanzlichen Akten am 25. Juli 2011 beim Bundesverwaltungsgericht eintraf (Art. 109 Abs. 2 AsylG),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das Bundesverwaltungsgericht die Auffassung der Vorinstanz, bei der undatierten fremdsprachigen Eingabe handle es sich um eine Be­schwerde, in Anbetracht der beigelegten Übersetzung teilt,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Art. 105 AsylG i.V.m. Art. 37 VGG i.V.m. und Art. 52 Abs. 1 VwVG), dass im vorliegenden Beschwerdeverfahren einzig zu prüfen ist, ob das BFM gestützt auf Art. 34 Abs. 2 Bst. d AsylG auf das Asylgesuch des Be­schwerdeführers zu Recht nicht eingetreten ist und infolgedessen die Wegweisung aus der Schweiz zu Recht verfügt hat,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sich aus den Akten ergibt, dass der Beschwerdeführer in Frankreich am 29. Mai 2009 daktyloskopisch und entsprechend in der EURODAC-Datenbank erfasst worden ist, dass das BFM bei dieser Sachlage und der seitens Frankreichs innert Frist beantworteten (Art. 18 Abs. 1 Dublin-II-VO), gestützt auf Art. 10 Abs. 1 i.V.m. Art. 16 Abs. 1 Bst. e Dublin-II-VO erfolgten Anfrage um Aufnahme des Beschwerdeführers vom 15. Juni 2011, Frankreich zu Recht als für die Durchführung des Asylverfahrens zuständig erachtet hat, dass der Beschwerdeführer in seiner Eingabe geltend macht, er könne wegen seiner politischen Arbeit für die "Liberation Tigers of Tamil Eelam" (LTTE) nicht in seine Heimat zurückkehren und Frankreich habe sein Asylgesuch abgelehnt, dass damit keine Gründe vorliegen, die einen Selbsteintritt des BFM ge­mäss Art. 3 Abs. 2 Dublin-II-VO nahegelegt hätten, da Frankreich unter anderem Signatarstaat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ist und keine konkreten Hinweise dafür bestehen, dass Frankreich seine ihm daraus erwachsen­den Verpflichtungen generell oder in Bezug auf die Person des Beschwerdeführers nicht einhalte, dass an dieser Auffassung auch die beiden am 20. Juli 2011 an das BFM gesendeten Bestätigungen des "North East Secretariat on Human Rights - NESoHR" vom 20. Mai 2011 und von "Lankadissent" vom 3. Juli 2011 nichts zu ändern vermögen, dass der sinngemässe Antrag des Beschwerdeführers, er sei zu einer Anhörung zu seinen Asylgründen einzuladen, abzuweisen ist, da es im vorliegenden Verfahren einzig um die Feststellung der Zuständigkeit für das Asyl- und allfällige Folgeverfahren geht, dass das BFM demnach in Anwendung von Art. 34 Abs. 2 Bst. d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dass es sich beim Dublin-Verfahren um ein Überstellungsverfahren in den für die Prüfung des Asylgesuches zuständigen Staat handelt, dass deshalb das Fehlen von Wegweisungsvollzugshindernissen regel­mässig bereits Voraussetzung (und nicht erst Regelfolge) des gestützt auf Art. 34 Abs. 2 Bst. d AsylG erfolgenden Nichteintretensentscheides ist (vgl. der zur Publikation vorgesehene BVGE E-5644/2009 vom 31. Au­gust 2010 E. 10.2), dass mithin allfällige völkerrechtliche und humanitäre Vollzugshindernisse im Rahmen der eventuellen Anwendung der sogenannten Souveränitäts­klausel (Art. 3 Abs. 2 Dublin-II-VO i.V.m. Art. 29a Abs. 3 AsylV1) zu prüfen sind, und folglich kein Raum für Ersatzmassnahmen im Sinne von Art. 44 Abs. 2 i.V.m. Art. 83 Abs. 1-4 des Bundesgesetzes vom 16. Dezember 2005 über die Ausländerinnen und Ausländer (AuG, SR 142.20) besteht, dass in diesem Sinne die Vorinstanz den Vollzug der Wegweisung nach Frankreich zu Recht als zulässig, zumutbar und möglich bezeichnet hat,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dem Beschwerdeführer aufzuerlegen sind (Art. 63 Abs. 1 VwVG).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Der Gerichtsschreiber: Walter Lang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