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D-4136/2017 vom 26. Juli 2017</w:t>
      </w:r>
    </w:p>
    <w:p>
      <w:r>
        <w:t>Bundesverwaltungsgericht, 2017-07-26, FR</w:t>
      </w:r>
    </w:p>
    <w:p>
      <w:r>
        <w:rPr>
          <w:b/>
        </w:rPr>
        <w:t xml:space="preserve">Quelle: </w:t>
      </w:r>
      <w:r>
        <w:t>https://mcp.opencaselaw.ch/entscheid/bvger_D-4136_2017</w:t>
      </w:r>
    </w:p>
    <w:p>
      <w:r>
        <w:t>FR: TAF D-4136/2017 du 26 juillet 2017</w:t>
      </w:r>
    </w:p>
    <w:p>
      <w:r>
        <w:t>IT: TAF D-4136/2017 del 26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D-4136/2017 Arrêt du 26 juillet 2017 Composition Gérard Scherrer, juge unique, avec l'approbation de François Badoud, juge; Yves Beck, greffier. Parties A._______, né le (...), Congo (Kinshasa), représenté par Lupulabingu Charles Kabuya Menda, recourant, contre Secrétariat d'Etat aux migrations (SEM), Quellenweg 6, 3003 Berne, autorité inférieure. Objet Asile (non-entrée en matière / procédure Dublin) et renvoi; décision du SEM du 14 juillet 2017 / N (...). Vu la demande d'asile déposée en Suisse par A._______ en date du 27 décembre 2016, la décision du 14 juillet 2017, notifiée cinq jours plus tard,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du 24 juillet 2017, la requête d'octroi de l'effet suspensif dont il est assorti, la réception du dossier de première instance par le Tribunal administratif fédéral (ci-après : le Tribunal), le 26 juillet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2007/8 consid. 5), que, partant, la conclusion du recours tendant à la constatation du caractère inexigible de l'exécution du renvoi, partant à l'octroi d'une admission provisoire, est irrecevable,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la consultation du système central européen d'information sur les visas "CS-VIS", un visa valable du (...) 2016 au (...) 2016 a été délivré à l'intéressé par la représentation italienne compétente à Kinshasa, le (...) 2016, qu'en date du 2 février 2017, le SEM a dès lors soumis aux autorités italiennes compétentes, dans les délais fixés à l'art. 21 par. 1 du règlement Dublin III, une requête aux fins de prise en charge, fondée sur l'art. 12 par. 4 du règlement Dublin III, que le 22 mars 2017, lesdites autorités ont refusé cette requête, que, sur demande de reconsidération du SEM du 5 avril 2017, elles ont expressément accepté, le 14 juillet suivant, de prendre en charge le requérant, sur la base de cette même disposition, que l'Italie a ainsi reconnu sa compétence pour traiter la demande d'asile de l'intéressé, que ce point n'est pas contesté, que, cela étant, l'application de l'art. 3 par. 2 du règlement Dublin III ne se justifie pas en l'espèce, dès lors qu'il n'y a aucune raison de croire qu'il existe, en Italie, des défaillances systémiques dans la procédure d'asile et les conditions d'accueil des demandeurs, qui entraînent un risque de traitement inhumain ou dégradant au sens de l'art. 4 CharteUE, que le recourant ne l'a du reste pas soutenu, qu'il n'a pas non plus allégué, ni a fortiori démontré, l'existence d'un risque concret que les autorités italiennes refuseraient de le prendre en charge et, surtout, de mener à terme l'examen de sa demande de protection, le jour où il la déposera, en violation de la directive no 2013/32/UE du Parlement européen et du Conseil du 26 juin 2013 relative à des procédures communes pour l'octroi et le retrait de la protection internationale [refonte] (JO L 180/60 du 29.6.2013, ci-après : directive Procédure) et de la directive no 2013/33/UE du Parlement européen et du Conseil du 26 juin 2013 établissant des normes pour l'accueil des personnes demandant la protection internationale [refonte] (JO L 180/96 du 29.6.2013, ci-après : directive Accueil), qu'il n'a pas non plus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a exclusivement fait valoir que son transfert en Italie pourrait lui être préjudiciable, tant physiquement que psychiquement, que, toutefois, il ne s'agit là que d'une supposition nullement étayée, que, dans ces conditions, le transfert du recourant vers l'Italie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par ailleurs, en considérant que l'intéressé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conclusion, le SEM a à bon droit considéré que l'Italie était l'Etat membre responsable de l'examen de la demande de protection internationale introduite par le recourant en Suisse, tenue de le 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d'octroi de l'effet suspensif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