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D-4135/2021 vom 17. Januar 2024</w:t>
      </w:r>
    </w:p>
    <w:p>
      <w:r>
        <w:t>Bundesverwaltungsgericht, 2024-01-17, IT</w:t>
      </w:r>
    </w:p>
    <w:p>
      <w:r>
        <w:rPr>
          <w:b/>
        </w:rPr>
        <w:t xml:space="preserve">Quelle: </w:t>
      </w:r>
      <w:r>
        <w:t>https://mcp.opencaselaw.ch/entscheid/bvger_D-4135_2021</w:t>
      </w:r>
    </w:p>
    <w:p>
      <w:r>
        <w:t>FR: TAF D-4135/2021 du 17 janvier 2024</w:t>
      </w:r>
    </w:p>
    <w:p>
      <w:r>
        <w:t>IT: TAF D-4135/2021 del 17 gennaio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oltre che quella di gratuito patrocinio, sono respinte.</w:t>
      </w:r>
    </w:p>
    <w:p>
      <w:r>
        <w:rPr>
          <w:b/>
        </w:rPr>
        <w:t>E. 3</w:t>
      </w:r>
    </w:p>
    <w:p>
      <w:r>
        <w:t>Le spese processuali di CHF 750.-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