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D-4131/2017 vom 28. Juli 2017</w:t>
      </w:r>
    </w:p>
    <w:p>
      <w:r>
        <w:t>Bundesverwaltungsgericht, 2017-07-28, DE</w:t>
      </w:r>
    </w:p>
    <w:p>
      <w:r>
        <w:rPr>
          <w:b/>
        </w:rPr>
        <w:t xml:space="preserve">Quelle: </w:t>
      </w:r>
      <w:r>
        <w:t>https://mcp.opencaselaw.ch/entscheid/bvger_D-4131_2017</w:t>
      </w:r>
    </w:p>
    <w:p>
      <w:r>
        <w:t>FR: TAF D-4131/2017 du 28 juillet 2017</w:t>
      </w:r>
    </w:p>
    <w:p>
      <w:r>
        <w:t>IT: TAF D-4131/2017 del 28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D-4131/2017 Urteil vom 28. Juli 2017 Besetzung Einzelrichter Bendicht Tellenbach, mit Zustimmung von Richterin Muriel Beck Kadima; Gerichtsschreiberin Nathalie Alemayehu. Parteien A._______, geboren am (...), Georgien, Beschwerdeführer, gegen Staatssekretariat für Migration (SEM), Quellenweg 6, 3003 Bern, Vorinstanz. Gegenstand Nichteintreten auf Asylgesuch und Wegweisung (Dublin-Verfahren); Verfügung des SEM vom 11. Juli 2017 / N (...). Das Bundesverwaltungsgericht stellt fest, dass der Beschwerdeführer am 29. Juni 2017 in der Schweiz um Asyl nachsuchte, dass das SEM mit Verfügung vom 11. Juli 2017 - eröffnet am 17. Juli 2017 -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Juli 2017 gegen diesen Entscheid beim Bundesverwaltungsgericht Beschwerde erhob und dabei beantragte, die angefochtene Verfügung sei aufzuheben und das Asylgesuch sei in der Schweiz zu prüfen, dass um Erteilung der aufschiebenden Wirkung sowie Gewährung der unentgeltlichen Rechtspflege ersucht wurde und auf die Erhebung eines Kostenvorschusses zu verzichten sei, dass die Akten am 26. Juli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der"Eurodac"-Datenbank ergab, dass dieser am 16. Dezember 2013 in Frankreich ein Asylgesuch eingereicht hatte, dass das SEM die französischen Behörden am 7. Juli 2017 um Wiederaufnahme des Beschwerdeführers gestützt auf Art. 23 Dublin-III-VO ersuchte, dass die französischen Behörden dem Gesuch um Übernahme am 11. Juli 2017 zustimmten, dass der Beschwerdeführer nicht bestreitet, in Frankreich ein Asylgesuch eingereicht zu haben, und auch die grundsätzliche Zuständigkeit dieses Mitgliedstaates unbestritten blieb, dass die grundsätzliche Zuständigkeit Frankreichs somit gegeben ist, dass der Beschwerdeführer einwendet, er habe nichts mehr in Frankreich, kein Geld, keinen Ausweis, er sei in Frankreich überfallen worden und habe Angst dort auf die Strasse zu gehen, da er über keine Papiere verfüge, sei es ihm nicht möglich gewesen zur Polizei zu gehen, er erhalte in Frankreich keinen Schutz, weshalb er geflohen sei, seine Frau lebe dort versteckt, dass der Beschwerdeführer Probleme mit dem (...) habe, weswegen er am (...) 2017 in Frankreich operiert werden solle, weiter leide er unter (...) und hege (...), seit einem Jahr sei er in psychiatrischer Behandlung, dank Medikamenten gehe es ihm besser,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 sofern nicht es nicht bereits aus völkerrechtlichen Gründen dazu verpflichtet ist - das Asylgesuch gemäss dieser Bestimmung "aus humanitären Gründen" auch dann behandeln kann, wenn dafür gemäss Dublin-III-VO ein anderer Staat zuständig wäre, dass der Beschwerdeführer mit seinen Vorbringen: das Flüchtlingssystem in Frankreich sei nicht perfekt; sein Leben sei aufgrund eines ärztlichen Kunstfehlers bei einer Operation gefährdet; er habe innert gesetzlicher Frist keinen gerichtlichen Entscheid erhalten; sein Recht auf Familienleben würde verletzt; die Anwendung von Art. 17 Abs. 1 Dublin-III-VO respektive Art. 29a Abs. 3 AsylV 1 fordert,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keine Gründe für die Annahme gibt, das Asylverfahren und die Aufnahmebedingungen für Antragsteller in Frankreich weise systemische Schwachstellen im Sinne von Art. 3 Abs. 2 Sätze 2 und 3 Dublin-III-VO auf, dass der Beschwerdeführer kein konkretes und ernsthaftes Risiko dargetan hat, die französischen Behörden würden sich weigern ihn wieder aufzunehmen und seinen Antrag auf internationalen Schutz unter Einhaltung der Regeln der erwähnten Richtlinien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die gesundheitlichen Vorbringen keine Gründe darstellen, die die Anwendung der Souveränitätsklausel durch die Schweiz begründen,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Frankreich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Bendicht Tellenbach Nathalie Alemayehu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