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D-4128/2014 vom 11. November 2014</w:t>
      </w:r>
    </w:p>
    <w:p>
      <w:r>
        <w:t>Bundesverwaltungsgericht, 2014-11-11, DE</w:t>
      </w:r>
    </w:p>
    <w:p>
      <w:r>
        <w:rPr>
          <w:b/>
        </w:rPr>
        <w:t xml:space="preserve">Quelle: </w:t>
      </w:r>
      <w:r>
        <w:t>https://mcp.opencaselaw.ch/entscheid/bvger_D-4128_2014</w:t>
      </w:r>
    </w:p>
    <w:p>
      <w:r>
        <w:t>FR: TAF D-4128/2014 du 11 novembre 2014</w:t>
      </w:r>
    </w:p>
    <w:p>
      <w:r>
        <w:t>IT: TAF D-4128/2014 del 11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Beschwerdeschrift vermögen nicht zu einer veränderten Betrachtungsweise zu führen, zumal sich der Beschwerdeführer bereits hinsichtlich des Reisewegs widersprüchlich und wirklichkeitsfremd geäussert hat (vgl. Akten BFM A6/11 Ziff. 5.02 S. 6, A13/17 F106 ff. S. 11). So ist beispielsweise nicht davon auszugehen, der Beschwerdeführer wisse nicht Bescheid über die von ihm benutzten Flugrouten und -destinationen und habe die Hilfe eines Schleppers in Anspruch genommen, um nach Europa zu fliegen. Bezeichnenderweise war er denn auch nicht in der Lage, den schweizerischen Asylbehörden das "dunkelgrüne Büchlein auf den Namen B._______", das er bei der Einreise in den Schengen-Raum benutzt habe, zu übergeben. Angesichts seiner Vorbringen hätte er indessen dazu in der Lage sein müssen. Dementsprechend hinterlassen seine Vorbringen zum Reiseweg einen wirklichkeitsfremden Eindruck.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w:t>
      </w:r>
    </w:p>
    <w:p>
      <w:r>
        <w:rPr>
          <w:b/>
        </w:rPr>
        <w:t>E. 5.2</w:t>
      </w:r>
    </w:p>
    <w:p>
      <w:r>
        <w:t>Die Vorinstanz hat in ihrer Verfügung zu Recht und mit ausführlicher Begründung festgestellt, die Vorbringen des Beschwerdeführers hielten den Anforderungen an die Glaubhaftigkeit nicht stand und es lägen auch keine subjektiven Nachfluchtgründe vor; zur Vermeidung von Wiederholungen wird auf die zutreffenden Erwägungen in der angefochtenen Verfügung verwiesen. Gewichtige Zweifel an der Glaubhaftigkeit bestehen insbesondere aufgrund der fehlenden Vertrautheit des Beschwerdeführers mit der tibetischen Umgebung, in welcher er gelebt haben will, sowie der zahlreichen widersprüchlichen Schilderungen zu wesentlichen Begleitumständen der angeblichen Verfolgungssituation. Angesichts der zahlreichen Unstimmigkeiten drängt sich der Schluss auf, der Beschwerdeführer habe eine Verfolgungssituation erfunden, die sich in einer ihm unbekannten Umgebung, noch dazu in einem Drittstaat (Volksrepublik China), ereignet haben soll. Es ist nach dem Gesagten davon auszugehen, dass der Beschwerdeführer eine andere als die wahre Identität offengelegt hat. Bei Personen tibetischer Ethnie, die ihre wahre Herkunft verschleiern oder verheimlichen, ist nach der Praxis des Bundesverwaltungsgerichts vermutungsweise davon auszugehen, dass keine flüchtlings- oder wegweisungsbeachtlichen Gründe gegen eine Rückkehr an ihren bisherigen Aufenthaltsort bestehen. Denn die Abklärungspflicht der Asylbehörden findet ihre Grenze an der Mitwirkungspflicht der asylsuchenden Person. Verunmöglicht ein Asylsuchender tibetischer Ethnie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Urteil des BVGer E-2981/2012 vom 20. Mai 2014 E. 5.9 f.).</w:t>
      </w:r>
    </w:p>
    <w:p>
      <w:r>
        <w:rPr>
          <w:b/>
        </w:rPr>
        <w:t>E. 5.3</w:t>
      </w:r>
    </w:p>
    <w:p>
      <w:r>
        <w:t>Zusammenfassend ist somit festzuhalten, dass die Asylvorbringen des Beschwerdeführers den Anforderungen an das Glaubhaftmachen im Sinne von Art. 7 AsylG nicht genügen. An dieser Einschätzung können auch die weiteren Ausführungen in der Rechtsmitteleingabe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Staatangehörigkeit vorliegen (vgl. EMARK 2005 Nr. 1 E. 3.2.2, mit weite­ren Hinweisen). Ein Vollzug der Wegweisung in die Volksrepublik China ist im vorinstanzlichen Entscheid ausdrücklich ausgeschlossen worden (vgl. BFM-Verfügung vom 25 Juni 2014, Dispositivziffer 5).</w:t>
      </w:r>
    </w:p>
    <w:p>
      <w:r>
        <w:rPr>
          <w:b/>
        </w:rPr>
        <w:t>E. 7.3</w:t>
      </w:r>
    </w:p>
    <w:p>
      <w:r>
        <w:t>Im vorliegenden Fall hat der Beschwerdeführer, der tibetischer Ethnie ist, keine Identitätspapiere eingereicht und auch seine behauptete chinesische Staatsangehörigkeit nicht glaubhaft gemacht. Aufgrund der unglaubhaften Ausführungen des Beschwerdeführers ist seine angebliche Herkunft aus der Volksrepublik China nicht glaubhaft. Vielmehr ist mit überwiegender Wahrscheinlichkeit davon auszugehen, dass er vor seiner Ankunft in der Schweiz in der exiltibetischen Diaspora gelebt hat, wodurch sich allerdings noch keine schlüssigen Erkenntnisse hinsichtlich seiner Staatsangehörigkeit ergeben. Eine Zuordnung der Staatsangehörigkeit ist indes nicht möglich, da der Ort der Sozialisation mit demjenigen der Staatsangehörigkeit nicht gleichzusetzen ist (vgl. EMARK, a.a.O. E. 3.2.1). 7.4.1 Im zur Publikation bestimmten Urteil E-2981/2012 hat das Bundesverwaltungsgericht in E.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ist, dass keine flüchtlings- oder wegweisungsbeachtlichen Gründe gegen eine Rückkehr an ihren bisherigen Aufenthaltsort bestünden. 7.4.2 Im vorliegenden Fall hat der Beschwerdeführer, der tibetischer Ethnie ist, keine Identitätspapiere eingereicht. Zudem erscheint seine be­hauptete chinesische Staatsangehörigkeit aufgrund seines Alltagswissens - wie den vorinstanzlichen Erwägungen zu entnehmen ist - nicht glaubhaft. Sodann sind seine Ausführungen bezüglich seiner Reise in die Schweiz widersprüchlich und wirklichkeitsfremd ausgefallen und somit ebenfalls unglaubhaft. Es ist davon auszugehen, der Beschwerdeführer habe nur unter Verwendung authentischer Identitäts- und Reisepapiere in die Schweiz gelangen können. Es kann seitens der Asylbehörden nicht eruiert werden, welche Staatsangehörigkeit er besitzt, weil er die ihm obliegende Mitwirkungspflicht verletzt, deren Folgen er insofern zu tragen hat, als seitens der Asylbehörden der Schluss gezogen werden muss, es spreche nichts gegen eine Rückkehr an den bisherigen Aufenthaltsort, da er keine konkreten glaubhaften Hinweise geltend gemacht hat, die gegen eine Rückkehr dorthin sprechen würden.</w:t>
      </w:r>
    </w:p>
    <w:p>
      <w:r>
        <w:rPr>
          <w:b/>
        </w:rPr>
        <w:t>E. 7.5</w:t>
      </w:r>
    </w:p>
    <w:p>
      <w:r>
        <w:t>Es obliegt dem Beschwerdeführer, sich die für eine Rückkehr allen­falls benötigten Reisedokumente zu beschaffen (Art. 8 Abs. 4 AsylG; vgl. BVGE 2008/34 E. 12), weshalb der Vollzug der Wegweisung auch als möglich zu bezeichnen ist.</w:t>
      </w:r>
    </w:p>
    <w:p>
      <w:r>
        <w:rPr>
          <w:b/>
        </w:rPr>
        <w:t>E. 7.6</w:t>
      </w:r>
    </w:p>
    <w:p>
      <w:r>
        <w:t>Nach dem Gesagten fällt die Anordnung der vorläufigen Aufnahme des Beschwerdeführers in der Schweiz ausser Betracht.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