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D-4123/2015 vom 17. August 2015</w:t>
      </w:r>
    </w:p>
    <w:p>
      <w:r>
        <w:t>Bundesverwaltungsgericht, 2015-08-17, DE</w:t>
      </w:r>
    </w:p>
    <w:p>
      <w:r>
        <w:rPr>
          <w:b/>
        </w:rPr>
        <w:t xml:space="preserve">Quelle: </w:t>
      </w:r>
      <w:r>
        <w:t>https://mcp.opencaselaw.ch/entscheid/bvger_D-4123_2015</w:t>
      </w:r>
    </w:p>
    <w:p>
      <w:r>
        <w:t>FR: TAF D-4123/2015 du 17 août 2015</w:t>
      </w:r>
    </w:p>
    <w:p>
      <w:r>
        <w:t>IT: TAF D-4123/2015 del 17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genaue Datum der Eröffnung der BFM-Verfügung vom 7. Mai 2015 ist nicht bekannt. Den Akten zufolge wurde die Verfügung den Beschwerdeführenden mit Schreiben vom 20. Mai 2015 zugesandt, welche geltend machen, sie hätten das Einschreiben am 28. Mai 2015 erhalten. Die Rechtsmitteleingabe der Beschwerdeführenden ist vom 25. Juni 2015 datiert, und wurde von der Vertretung nicht mit einem Eingangsstempel versehen. Sie ist demnach als rechtzeitig eingereicht zu erachten.</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4.2</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5.1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5.2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Nach Prüfung der Akten durch das Gericht ist festzustellen, dass die Vorinstanz in der angefochtenen Verfügung überzeugend dargelegt hat, dass den von den Beschwerdeführenden geltend gemachtem Schwierigkeiten des Beschwerdeführers keine einreiserelevante Bedeutung zukommt. Es kann deshalb vorab auf die vorinstanzlichen Erwägungen verwiesen werden (vgl. vorstehend unter D.). An dieser Einschätzung können auch die weiteren Ausführungen der Beschwerdeführenden in ihrer Rechtsmitteleingabe nichts ändern, zumal es aktenkundig ausser der versuchten Entführung im März 2012 zu keinen weiteren Vorkommnissen gekommen ist. Insbesondere machten die Beschwerdeführenden keine weiteren Übergriffe geltend. Auch wurde dem Beschwerdeführer zeitweise Polizeischutz gewährt. Das Bundesverwaltungsgericht schliesst sich somit den Ausführungen der Vorinstanz vollumfänglich an, zumal sich aus der Beschwerde nichts ergibt, was die Erwägungen der Vorinstanz entkräften könnte.</w:t>
      </w:r>
    </w:p>
    <w:p>
      <w:r>
        <w:rPr>
          <w:b/>
        </w:rPr>
        <w:t>E. 5.4</w:t>
      </w:r>
    </w:p>
    <w:p>
      <w:r>
        <w:t>Somit ist es den Beschwerdeführenden nicht gelungen, eine aktuelle Gefähr­dung im Sinne von Art. 3 AsylG aufzuzeigen, welche die Bewilligung der Einreise in die Schweiz rechtfertigen würde. Die Schutzbedürftigkeit der Beschwerdeführenden im Sinne von aArt. 20 i.V.m. Art. 3 AsylG ist nicht gegeben. Im Übrigen ist auch eine Beziehungsnähe der Beschwerdefüh­renden zur Schweiz zu verneinen (aArt. 52 Abs. 2 AsylG). Die Vorinstanz hat den Beschwerdeführenden zu Recht die Einreise in die Schweiz verweigert und das Asylgesuch abgelehnt. 6.Aus diesen Erwägungen ergibt sich, dass die angefochtene Verfügung Bundesrecht nicht verletzt und den rechtserheblichen Sachverhalt richtig und vollständig feststellt (Art. 106 Abs. 1 AsylG). Die Beschwerde ist da­her abzuweisen. 7.Bei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