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D-4122/2013 vom 25. Juli 2013</w:t>
      </w:r>
    </w:p>
    <w:p>
      <w:r>
        <w:t>Bundesverwaltungsgericht, 2013-07-25, FR</w:t>
      </w:r>
    </w:p>
    <w:p>
      <w:r>
        <w:rPr>
          <w:b/>
        </w:rPr>
        <w:t xml:space="preserve">Quelle: </w:t>
      </w:r>
      <w:r>
        <w:t>https://mcp.opencaselaw.ch/entscheid/bvger_D-4122_2013</w:t>
      </w:r>
    </w:p>
    <w:p>
      <w:r>
        <w:t>FR: TAF D-4122/2013 du 25 juillet 2013</w:t>
      </w:r>
    </w:p>
    <w:p>
      <w:r>
        <w:t>IT: TAF D-4122/2013 del 25 luglio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D-4122/2013 Arrêt du 25 juillet 2013 Composition Gérard Scherrer, juge unique, avec l'approbation de Claudia Cotting-Schalch, juge ; Michel Jaccottet, greffier. Parties A._______, né le (...), Nigéria, alias B._______, né le (...), alias Nigéria, alias C._______, né le (...), Ghana, recourant, contre Office fédéral des migrations (ODM), Quellenweg 6, 3003 Berne, autorité inférieure . Objet Asile (non-entrée en matière) et renvoi ; décision de l'ODM du 15 juillet 2013 / (...). Vu la demande d'asile déposée en Suisse par A._______ le 6 avril 2013,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10 avril et 26 juin 2013, dont il ressort que l'intéressé, de père nigérian et de mère ghanéenne, aurait vécu au D._______ jusqu'au décès de son père, soit jusqu'en (...), et se serait ensuite établi au E._______ avec sa mère; qu'à la mort de celle-ci, il aurait été confié à une tante qui l'aurait mal traité; que dans l'espoir de trouver des conditions de vie meilleures, il aurait rejoint F._______ en 2012, en transitant par le G.________, puis H._______ et I._______, avant de gagner la Suisse le 6 avril 2013, la décision du 15 juillet 2013, notifiée le lendemain,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et ordonné l'exécution de cette mesure, le recours, adressé d'abord sur forme de télécopie le 20 juillet 2013, puis par courrier recommandé le 22 du même mois, concluant à l'annulation de la décision précitée, à la dispense du paiement de l'avance de frais, respectivement à l'octroi de l'assistance judiciaire partielle, la réception du dossier de première instance par le Tribunal administratif fédéral (le Tribunal) en date du 24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l'intéressé n'a pas remis ses documents de voyage ou ses pièces d'identité dans un délai de 48 heures après le dépôt de sa demande d'asile, qu'il n'a pas non plus démontré avoir entrepris des démarches pour se les procurer dans le délai utile ni n'a établi avoir des motifs excusables à ses manquements (cf. sur ces points ATAF 2010/2 consid. 5 et 6 p. 248 ss), qu'il est manifestement douteux qu'il ait pu entreprendre un voyage de six mois jusqu'en Suisse, en séjournant au G._______, en F._______, plus de deux mois en H._______ et en I._______, sans aucun document d'identité et sans être porteur d'un quelconque document de voyage, que ses propos évasifs en la matière autorisent à penser qu'il dissimule les circonstances dans lesquelles il a véritablement voyagé (cf. procès-verbal d'audition du 10 avril 2013, p. 5.02), qu'il ne ressort en outre pas du dossier que l'une ou l'autre des exceptions prévues à l'art. 32 al. 3 let. b et let. c LAsi soit réalisée, que les motifs d'asile invoqués apparaissent d'emblée dépourvus de pertinence, et ce de manière manifeste, comme le requiert la jurisprudence, pour justifier une décision de non-entrée en matière (cf. ATAF 2007/8), qu'en effet, il y a lieu de constater que l'intéressé, en quittant son pays d'origine, n'avait pas d'autre motif que celui de se procurer des conditions de vie meilleures, que pour le surplus, le Tribunal fait siennes les constatations, non remises en cause dans le recours, développées par l'ODM à l'appui de son prononcé (cf. décision du 15 juillet 2013, consid. I, ch. 2, p. 3), qu'il n'y a pas lieu non plus de procéder à d'autres mesures d'instruction pour constater l'existence d'un empêchement à l'exécution du renvoi sous l'angle de la licéité (cf. ATAF 2009/50 consid. 8), qu'en effet, n'ayant pas établi l'existence de sérieux préjudices au sens de l'art. 3 LAsi ou d'une crainte fondée d'en subir,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2011/50 consid. 8.1 à 8.3 p. 1002 ss), que tant le D._______ que le E._______ ne connaissent en effet pas une situation de guerre, de guerre civile ou de violence généralisée, qu'en outre, le recourant, jeune, au bénéfice d'une formation scolaire et d'une expérience professionnelle acquise au E._______, n'a pas fait état d'autres obstacles s'opposant sous cet angle à un retour, tant au D._______ qu'au E._______,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de dispense du paiement de l'avance de frais, respectivement la requête d'assistance judiciaire partielle doit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