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D-411/2022 vom 2. Februar 2022</w:t>
      </w:r>
    </w:p>
    <w:p>
      <w:r>
        <w:t>Bundesverwaltungsgericht, 2022-02-02, DE</w:t>
      </w:r>
    </w:p>
    <w:p>
      <w:r>
        <w:rPr>
          <w:b/>
        </w:rPr>
        <w:t xml:space="preserve">Quelle: </w:t>
      </w:r>
      <w:r>
        <w:t>https://mcp.opencaselaw.ch/entscheid/bvger_D-411_2022</w:t>
      </w:r>
    </w:p>
    <w:p>
      <w:r>
        <w:t>FR: TAF D-411/2022 du 2 février 2022</w:t>
      </w:r>
    </w:p>
    <w:p>
      <w:r>
        <w:t>IT: TAF D-411/2022 del 2 febbraio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(vgl. BVGE 2012/4 E. 2.2 m.w.H.).</w:t>
      </w:r>
    </w:p>
    <w:p>
      <w:r>
        <w:rPr>
          <w:b/>
        </w:rPr>
        <w:t>E. 3</w:t>
      </w:r>
    </w:p>
    <w:p>
      <w:r>
        <w:t>Die Beschwerde erweist sich – wie nachfolgend aufgezeigt – als offensicht- lich unbegründet, weshalb sie im Verfahren einzelrichterlicher Zuständig- keit mit Zustimmung eines zweiten Richters beziehungsweise einer zwei-</w:t>
      </w:r>
    </w:p>
    <w:p>
      <w:r>
        <w:t>D-411/2022 Seite 5 ten Richterin (Art. 111 Bst. e AsylG), ohne Durchführung eines Schriften- wechsels und mit summarischer Begründung, zu behandeln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 oder bei fingierter Zustimmung –,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w:t>
      </w:r>
    </w:p>
    <w:p>
      <w:r>
        <w:rPr>
          <w:b/>
        </w:rPr>
        <w:t>E. 4.3</w:t>
      </w:r>
    </w:p>
    <w:p>
      <w:r>
        <w:t>Im Fall eines sogenannten Aufnahmeverfahrens (take charge) – wie vorliegend – sind die in Kapitel III (Art. 8–15 Dublin-III-VO) genannten Kri- 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 Der nach dieser Verordnung zuständige Mitgliedstaat ist ver- pflichtet, eine antragstellende Person, die in einem anderen Mitgliedstaat einen Antrag gestellt hat oder sich im Hoheitsgebiet eines anderen Mit- gliedstaats aufhält, nach Massgabe der Art. 21, 22 und 29 Dublin-III-VO aufzunehmen (Art. 18 Abs. 1 Bst. a Dublin-III-VO).</w:t>
      </w:r>
    </w:p>
    <w:p>
      <w:r>
        <w:rPr>
          <w:b/>
        </w:rPr>
        <w:t>E. 4.4</w:t>
      </w:r>
    </w:p>
    <w:p>
      <w:r>
        <w:t>Wenn ein Antragsteller, der aus einem Drittstaat kommt, die Land-, See- oder Luftgrenze eines Mitgliedstaates illegal überschritten hat, ist die- ser Mitgliedstaat gemäss Art. 13 Abs. 1 Dublin-III-VO für die Prüfung des Antrags auf internationalen Schutz zuständig. Die Zuständigkeit endet ge- mäss dieser Norm zwölf Monate nach dem Tag des illegalen Grenzüber- tritts.</w:t>
      </w:r>
    </w:p>
    <w:p>
      <w:r>
        <w:t>D-411/2022 Seite 6</w:t>
      </w:r>
    </w:p>
    <w:p>
      <w:r>
        <w:rPr>
          <w:b/>
        </w:rPr>
        <w:t>E. 4.5</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4.6</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erklärte, er sei über den Iran und die Türkei nach Italien gereist, wo er sich vor der Weiterreise in die Schweiz rund einen Monat aufgehalten habe und wo ihm die Fingerabdrücke abgenom- men worden seien (vgl. SEM-Akten […] [nachfolgend: Akte 14] S. 1). Diese Angaben werden durch die vorliegenden Eurodac-Daten bestätigt. Die italienischen Behörden haben den Antrag der Vorinstanz vom 27. Ok- tober 2021 auf Übernahme des Beschwerdeführers nicht in der dafür vor- gesehenen Frist beantwortet (vgl. Art. 22 Abs. 1 Dublin-III-VO). Somit ist davon auszugehen, dem Aufnahmegesuch sei durch die italienischen Be- hörden stillschweigend stattgegeben worden, was die Verpflichtung nach sich zieht, die Person aufzunehmen und angemessene Vorkehren für die Ankunft zu treffen (Art. 22 Abs. 7 Dublin-III-VO).</w:t>
      </w:r>
    </w:p>
    <w:p>
      <w:r>
        <w:t>D-411/2022 Seite 7 Die grundsätzliche Zuständigkeit der italienischen Behörden für die Durch- führung des Asyl- und Wegweisungsverfahrens ist somit gegeben.</w:t>
      </w:r>
    </w:p>
    <w:p>
      <w:r>
        <w:rPr>
          <w:b/>
        </w:rPr>
        <w:t>E. 5.2</w:t>
      </w:r>
    </w:p>
    <w:p>
      <w:r>
        <w:t>Soweit der Beschwerdeführer angab, er habe nicht in Italien bleiben wollen, er fühle sich sehr wohl in der Schweiz und wünsche, hier zu bleiben (vgl. Akte 14 S. 2 oben), ist ihm – wie bereits die Vorinstanz in der ange- fochtenen Verfügung (vgl. S. 3 oben) festhielt – entgegenzuhalten, dass die Dublin-III-VO den Schutzsuchenden kein Recht einräumt, den ihren An- trag prüfenden Staat selbst zu wählen (vgl. BVGE 2010/45 E. 8.3).</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6.2</w:t>
      </w:r>
    </w:p>
    <w:p>
      <w:r>
        <w:t>Das Bundesverwaltungsgericht geht in ständiger Rechtsprechung da- von aus, dass das italienische Asylsystem – trotz punktueller Schwachstel- len – keine systemischen Mängel im Sinn von Art. 3 Abs. 2 zweiter Satz Dublin-III-VO aufweist (vgl. Referenzurteile des BVGer F-6330/2020 vom 18. Oktober 2021 E. 9, D-2846/2020 vom 16. Juli 2020 E. 6.1.2 und E-962/2019 vom 17. Dezember 2019 E. 6.3; Urteil des BVGer D-300/2022 vom 26. Januar 2022 E. 7.2.2). Für eine Änderung der Rechtsprechung besteht keine Veranlassung.</w:t>
      </w:r>
    </w:p>
    <w:p>
      <w:r>
        <w:rPr>
          <w:b/>
        </w:rPr>
        <w:t>E. 6.3</w:t>
      </w:r>
    </w:p>
    <w:p>
      <w:r>
        <w:t>Die Anwendung von Art. 3 Abs. 2 Dublin-III-VO fällt nicht in Betracht.</w:t>
      </w:r>
    </w:p>
    <w:p>
      <w:r>
        <w:rPr>
          <w:b/>
        </w:rPr>
        <w:t>E. 7.1</w:t>
      </w:r>
    </w:p>
    <w:p>
      <w:r>
        <w:t>Die Vermutung, Italien halte seine völkerrechtlichen Verpflichtungen ein, kann zwar insbesondere mit Blick auf Art. 3 EMRK im Einzelfall wider- legt werden (vgl. BVGE 2010/45 E. 7.4 f.; Urteil des BVGer D-5698/2017</w:t>
      </w:r>
    </w:p>
    <w:p>
      <w:r>
        <w:t>D-411/2022 Seite 8 vom 6. März 2018 E. 5.3.1). Dies gelingt dem Beschwerdeführer allerdings nicht.</w:t>
      </w:r>
    </w:p>
    <w:p>
      <w:r>
        <w:rPr>
          <w:b/>
        </w:rPr>
        <w:t>E. 7.2</w:t>
      </w:r>
    </w:p>
    <w:p>
      <w:r>
        <w:t>Dem Beschwerdeführer steht es frei, nach seiner Überstellung ein Asyl- verfahren in Italien zu durchlaufen. Er vermag aus dem Einwand, man habe ihm nach der Abnahme der Fingerabdrücke gesagt, er könne nun überall- hin – auch in ein anderes Land – gehen, beziehungsweise man habe ihn in Italien nicht gewollt (vgl. Akte 14 S. 2 oben), nichts zu seinen Gunsten ableiten. Es wäre ihm schon in jenem Zeitpunkt offen gestanden, ein Asyl- gesuch zu stellen. Mit der Einreichung eines Asylgesuches in Italien wird er sowohl Zugang zum Asylverfahren als auch zu den Leistungen gemäss der Aufnahmerichtlinie erhalten. Er kann sich an die italienischen Behörden wenden – nötigenfalls mit Unterstützung einer der zahlreichen dort tätigen karitativen oder kirchlichen Organisationen –, um eine Unterkunft und so- zialstaatliche Unterstützung zu erhalten. Der in der Beschwerde (vgl. S. 1) angebrachte Einwand, er habe in Italien keine Unterstützung erhalten und auf der Strasse schlafen müssen, ist daher unbehelflich.</w:t>
      </w:r>
    </w:p>
    <w:p>
      <w:r>
        <w:rPr>
          <w:b/>
        </w:rPr>
        <w:t>E. 7.3.1</w:t>
      </w:r>
    </w:p>
    <w:p>
      <w:r>
        <w:t>Auch die Vorinstanz stellt nicht in Abrede, dass der Beschwerdefüh- rer unter gesundheitlichen Problemen leidet. Aus den sich bei den Akten befindenden medizinischen Unterlagen (vgl. Akte 20) ergibt sich, dass beim Beschwerdeführer eine (…) und ein (…) diagnostiziert wurde, welche medikamentös beziehungsweise mittels Salben behandelt werden. Ge- mäss dem – noch vor Ergehen der angefochtenen SEM-Verfügung einge- gangen und in dieser noch berücksichtigten – Bericht von D._______ vom 17. Januar 2022 leidet der Beschwerdeführer zudem unter einer (…) ([…] nach ICD-10-Forschungskriterien), welche sich in (…) zeige und zu deren Behandlung "(…)" sowie – zur Schlafverbesserung – "(…)" verordnet wor- den sei; es bestünden keine Hinweise auf eine akute Selbst- oder Fremd- gefährdung, und die Reisefähigkeit sei gegeben.</w:t>
      </w:r>
    </w:p>
    <w:p>
      <w:r>
        <w:rPr>
          <w:b/>
        </w:rPr>
        <w:t>E. 7.3.2</w:t>
      </w:r>
    </w:p>
    <w:p>
      <w:r>
        <w:t>Eine zwangsweise Rückweisung von Personen mit gesundheitlichen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w:t>
      </w:r>
    </w:p>
    <w:p>
      <w:r>
        <w:t>D-411/2022 Seite 9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7.3.3</w:t>
      </w:r>
    </w:p>
    <w:p>
      <w:r>
        <w:t>Eine solche Situation ist vorliegend aufgrund der geschilderten ge- sundheitlichen Beeinträchtigungen nicht gegeben. Mangels gegenteiliger Ausführungen auf Beschwerdeebene kann davon ausgegangen werden, die angebliche Konsultation vom 13. Januar 2022 habe keine Verschlech- terung der bisher bekannten (…) des Beschwerdeführers ergeben. Sodann liegt auch keine schwere psychische Erkrankung vor, die aufgrund einer Verletzung von Art. 3 EMRK einer Wegweisung nach Italien entgegenste- hen könnte (vgl. Urteil des EGMR Paposhvili gegen Belgien 13. Dezem- ber 2016, 41738/10, § 180–193 m.w.H.). Allfällige weitere notwendige me- dizinische Abklärungen und Behandlungen des Beschwerdeführers kön- nen in Italien erfolgen, wo – wie in der angefochtenen Verfügung (vgl. S. 4) dargelegt wurde – der Zugang für asylsuchende Personen zum Gesund- heitssystem über die Notversorgung hinaus gewährleistet und wo insbe- sondere auch eine adäquate Behandlung psychischer Leiden möglich ist (vgl. etwa Urteil des BVGer D-5674/2021 vom 10. Januar 2022 E. 9.2.2. m.w.H.). Sofern im Überstellungszeitpunkt erforderlich, werden die schweizerischen Behörden, die mit dem Vollzug der angefochtenen Verfügung beauftragt sind, die italienischen Behörden in geeigneter Weise über allfällige spezifi- sche medizinische Bedürfnisse und Umstände des Beschwerdeführers in- formieren (Art. 31 f. Dublin-III-VO). Individueller Zusicherungen der italieni- schen Behörden betreffend Unterbringung und medizinischer Versorgung des Beschwerdeführers bedarf es im vorliegenden Fall jedoch nicht (vgl. Referenzurteil E-962/2019 vom 17. Dezember 2019 E. 7.4.3).</w:t>
      </w:r>
    </w:p>
    <w:p>
      <w:r>
        <w:rPr>
          <w:b/>
        </w:rPr>
        <w:t>E. 7.3.4</w:t>
      </w:r>
    </w:p>
    <w:p>
      <w:r>
        <w:t>Der aktuelle Gesundheitszustand des Beschwerdeführers führt somit für den Fall einer Überstellung nach Italien im Rahmen des Dublin-Verfah- rens nicht zur Annahme einer drohenden Verletzung von Art. 3 EMRK.</w:t>
      </w:r>
    </w:p>
    <w:p>
      <w:r>
        <w:rPr>
          <w:b/>
        </w:rPr>
        <w:t>E. 8.1</w:t>
      </w:r>
    </w:p>
    <w:p>
      <w:r>
        <w:t>Schliesslich ist hinsichtlich der sogenannten Souveränitätsklausel fest- zuhalten, dass das SEM bei der Anwendung der Kann-Bestimmung von</w:t>
      </w:r>
    </w:p>
    <w:p>
      <w:r>
        <w:t>D-411/2022 Seite 10 Art. 29a Abs. 3 AsylV 1 über einen Ermessensspielraum verfügt (vgl. BVGE 2015/9 E. 7 f.). Aufgrund der Kognitionsbeschränkung (Art. 106 Abs. 1 AsylG) überprüft das Gericht den vorinstanzlichen Verzicht auf die Anwendung von Art. 29a Abs. 3 AsylV 1 nicht auf Angemessenheit hin, sondern beschränkt sich im Wesentlichen auf die Überprüfung, ob das SEM den Sachverhalt diesbezüglich korrekt und vollständig erhoben, allen wesentlichen Umständen Rechnung getragen und seinen Ermessensspiel- raum genutzt hat (vgl. Art. 106 Abs. 1 Bst. a und b AsylG).</w:t>
      </w:r>
    </w:p>
    <w:p>
      <w:r>
        <w:rPr>
          <w:b/>
        </w:rPr>
        <w:t>E. 8.2</w:t>
      </w:r>
    </w:p>
    <w:p>
      <w:r>
        <w:t>Es ist nicht ersichtlich, inwiefern das SEM die spezifischen Umstände des Einzelfalls nicht genügend berücksichtigt hätte. Die angefochtene Ver- fügung ist auch unter diesem Blickwinkel nicht zu beanstanden.</w:t>
      </w:r>
    </w:p>
    <w:p>
      <w:r>
        <w:rPr>
          <w:b/>
        </w:rPr>
        <w:t>E. 9</w:t>
      </w:r>
    </w:p>
    <w:p>
      <w:r>
        <w:t>Die Vorinstanz ist nach dem Gesagten zu Recht in Anwendung von Art. 31a Abs. 1 Bst. b AsylG auf das Asylgesuch des Beschwerdeführers nicht ein- getreten. Da der Beschwerdeführer nicht im Besitz einer gültigen Aufent- halts- oder Niederlassungsbewilligung ist, wurde die Überstellung nach Ita- lien in Anwendung von Art. 44 AsylG ebenfalls zu Recht angeordnet (Art. 32 Bst. a AsylV 1).</w:t>
      </w:r>
    </w:p>
    <w:p>
      <w:r>
        <w:rPr>
          <w:b/>
        </w:rPr>
        <w:t>E. 10</w:t>
      </w:r>
    </w:p>
    <w:p>
      <w:r>
        <w:t>Da das Fehlen von Überstellungshindernissen bereits Voraussetzung des Nichteintretensentscheids gemäss Art. 31a Abs. 1 Bst. b AsylG ist, sind all- fällige Vollzugshindernisse gemäss Art. 83 Abs. 3 und 4 des Bundesgeset- zes vom 16. Dezember 2005 über die Ausländerinnen und Ausländer und über die Integration (AIG; SR 142.20) unter diesen Umständen nicht mehr zu prüfen (vgl. BVGE 2015/18 E. 5.2 m.w.H.).</w:t>
      </w:r>
    </w:p>
    <w:p>
      <w:r>
        <w:rPr>
          <w:b/>
        </w:rPr>
        <w:t>E. 11</w:t>
      </w:r>
    </w:p>
    <w:p>
      <w:r>
        <w:t>Aus den vorstehenden Erwägungen ergibt sich, dass die angefochtene Verfügung Bundesrecht nicht verletzt und den rechtserheblichen Sachver- halt richtig sowie vollständig feststellt (Art. 106 Abs. 1 AsylG). Die Be- schwerde ist folglich abzuweisen.</w:t>
      </w:r>
    </w:p>
    <w:p>
      <w:r>
        <w:rPr>
          <w:b/>
        </w:rPr>
        <w:t>E. 12</w:t>
      </w:r>
    </w:p>
    <w:p>
      <w:r>
        <w:t>Mit dem vorliegenden Urteil sind die verfahrensrechtlichen Anträge auf Er- teilung der aufschiebenden Wirkung sowie um Befreiung von der Kosten- vorschusspflicht gegenstandslos geworden. Der vorsorglich angeordnete Vollzugsstopp fällt dahin.</w:t>
      </w:r>
    </w:p>
    <w:p>
      <w:r>
        <w:t>D-411/2022 Seite 11</w:t>
      </w:r>
    </w:p>
    <w:p>
      <w:r>
        <w:rPr>
          <w:b/>
        </w:rPr>
        <w:t>E. 13</w:t>
      </w:r>
    </w:p>
    <w:p>
      <w:r>
        <w:t>Das Gesuch um Gewährung der unentgeltlichen Prozessführung ist – un- geachtet der nicht nachgewiesenen Bedürftigkeit – abzuweisen, da die Be- gehren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w:t>
      </w:r>
    </w:p>
    <w:p>
      <w:r>
        <w:t>(Dispositiv nächste Seite)</w:t>
      </w:r>
    </w:p>
    <w:p>
      <w:r>
        <w:t>D-411/2022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