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D-4119/2012 vom 13. August 2012</w:t>
      </w:r>
    </w:p>
    <w:p>
      <w:r>
        <w:t>Bundesverwaltungsgericht, 2012-08-13, DE</w:t>
      </w:r>
    </w:p>
    <w:p>
      <w:r>
        <w:rPr>
          <w:b/>
        </w:rPr>
        <w:t xml:space="preserve">Quelle: </w:t>
      </w:r>
      <w:r>
        <w:t>https://mcp.opencaselaw.ch/entscheid/bvger_D-4119_2012</w:t>
      </w:r>
    </w:p>
    <w:p>
      <w:r>
        <w:t>FR: TAF D-4119/2012 du 13 août 2012</w:t>
      </w:r>
    </w:p>
    <w:p>
      <w:r>
        <w:t>IT: TAF D-4119/2012 del 13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D-4119/2012 law/bah Urteil vom 13. August 2012 Besetzung Einzelrichter Walter Lang, mit Zustimmung von Richter Bendicht Tellenbach; Gerichtsschreiber Christoph Basler. Parteien A._______, geboren (...), Nigeria, Beschwerdeführer, gegen Bundesamt für Migration (BFM), Quellenweg 6, 3003 Bern, Vorinstanz. Gegenstand Nichteintreten auf Asylgesuch und Wegweisung (Dublin-Verfahren); Verfügung des BFM vom 12. Juli 2012 / N (...). Das Bundesverwaltungsgericht stellt fest, dass das BFM mit Verfügung vom 12. Juli 2012 - eröffnet am 3. August 2012 - in Anwendung von Art. 34 Abs. 2 Bst. d des Asylgesetzes vom 26. Juni 1998 (AsylG, SR 142.31) auf das Asylgesuch des Beschwerdeführers vom 10. Juni 2012 nicht eintrat, die Wegweisung nach Italien verfügte, den Beschwerdeführer - unter Androhung von Zwangsmitteln im Unterlassungsfall - aufforderte, die Schweiz spätestens am Tag nach Ablauf der Beschwerdefrist zu verlassen, feststellte, der Kanton B._______ sei verpflichtet, die Wegweisungsverfügung zu vollziehen, dem Beschwerdeführer die editionspflichtigen Akten gemäss Aktenverzeichnis aushändigte und feststellte, eine allfällige Beschwerde gegen die vorliegende Verfügung habe keine aufschiebende Wirkung, dass der Beschwerdeführer mit Eingabe an das BFM vom 7. August 2012 (Poststempel) gegen diesen Entscheid Beschwerde erhob und sinngemäss beantragte, die Verfügung des BFM sei zu überprüfen und ihm sei ein weiterer Aufenthalt in der Schweiz zu ermöglichen, dass das BFM die Eingabe des Beschwerdeführers mit den vorinstanzlichen Akten kommentarlos an das Bundesverwaltungsgericht übermittelte (Eingang: 10. August 2012),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welcher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den Akten entnommen werden kann, dass der Beschwerdeführer am 20. September 2011 in Italien um Asyl ersuchte und entsprechend in der EURODAC-Datenbank erfasst worden ist (vgl. act. A3/2), dass somit die erste Asylantragsstellung gemäss Art. 4 Abs. 1 Dublin-II-Verordnung in Italien erfolgte, dass das Asylgesuch gemäss den Angaben des Beschwerdeführers von den italienischen Behörden abgewiesen worden sei und er gegen den Entscheid unter Zuhilfenahme eines Anwalts Beschwerde eingereicht habe (act. A6/11 S. 5), dass das Gericht die Questura in C._______ angewiesen habe, ihm einen Soggiorno (hier: befristete Aufenthaltsbewilligung [Anmerkung des Gerichts]) auszustellen, dass das BFM demnach gestützt auf diesen Sachverhalt zu Recht in Anwendung von Art. 16 Abs. 1 Bst. c Dublin-II-Verordnung die italienischen Behörden am 26. Juni 2012 um Wiederaufnahme des Beschwerdeführers (vgl. Art. 20 Dublin-II-Verordnung) ersuchte (vgl. act. A12/5), dass sich die italienischen Behörden innerhalb der in Art. 18 Abs. 1 Dublin-II-Verordnung vorgesehenen Frist nicht vernehmen liessen (vgl. act. A14/1), weshalb angesichts der Verfristung eine stillschweigende Zusage zur Wiederaufnahme des Beschwerdeführers vorliegt (Art. 18 Abs. 7 Dublin-II-Verordnung), dass demzufolge das BFM in der angefochtenen Verfügung zu Recht Italien als für die Durchführung des Asylverfahrens zuständig erachtet hat, dass es im Weiteren zutreffend aufgezeigt hat, weshalb die vom Beschwerdeführer geltend gemachte Erklärung, er sei in die Schweiz gekommen, da er in Italien keine Arbeit gefunden und gehört habe, man spreche hier Englisch (vgl. act. A6/11 S. 7 f.), an der Zumutbarkeit der Wegweisung und damit an der Zuständigkeit Italiens nichts zu ändern vermögen, dass der Beschwerdeführer weder im Rahmen des vorinstanzlichen Verfahrens noch in seiner Beschwerde die Zuständigkeit Italiens ex­pli­zit bestreitet, sondern darin allgemein die Existenzbedingungen von asylsuchenden Personen in Italien kritisiert und in individueller Hinsicht geltend macht, er habe in Italien keine Freunde und dort auf der Stras­se schlafen und betteln müssen, um sich verpflegen zu kön­nen, dass diese Einwände jedoch einen Selbsteintritt der Schweiz gemäss Art. 3 Abs. 2 Dublin-II-Verordnung nicht zu rechtfertigen vermögen, zumal der Beschwerdeführer bei seiner Befragung zur Person vom 18. Juni 2012 angab, er habe in der Casa D._______ in E._______ gewohnt und finanzielle Unterstützung erhalten, wie sie auch in der Schweiz ausgerichtet werde (act. A6/11 S. 6), dass Italien unter anderem Signatarstaat der FK und der EMRK ist und die FoK ratifiziert hat und keine konkreten Hinweise dafür bestehen, Italien würde sich nicht an die sich daraus resultierenden Verpflichtungen halten, dass Italien als nach Art. 3 Abs. 1 Dublin-II-Verordnung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Dublin-Rückkehrende betreffend Unterbringung von den italieni­schen Behörden in der Regel bevorzugt behandelt werden und sich zudem - neben den staatlichen Strukturen - auch zahlreiche private Hilfsorganisationen der Betreuung von Asylsuchenden annehmen, dass keine konkreten Anhaltspunkte dafür ersichtlich sind, die darauf hindeuten, dass der Beschwerdeführer im Falle einer Rückkehr nach Italien in eine existenzielle Notlage geraten würde, dass auch sonst keine Gründe vorliegen, die einen Selbsteintritt der Schweiz gemäss Art. 3 Abs. 2 Dublin-II-Verordnung nahegelegt hätten,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 AsylV 1) zu prüfen sind und folglich kein Raum für Ersatzmassnahmen im Sinne von Art. 44 Abs. 2 AsylG i.V.m. Art. 83 Abs. 1-4 des Bundesgesetzes vom 16. Dezember 2005 über die Ausländerinnen und Ausländer (AuG, SR 142.20) besteht, dass das BFM in diesem Sinne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Abs. 1 AsylG), dass die Beschwerde daher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