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D-4115/2015 vom 8. Juli 2015</w:t>
      </w:r>
    </w:p>
    <w:p>
      <w:r>
        <w:t>Bundesverwaltungsgericht, 2015-07-08, DE</w:t>
      </w:r>
    </w:p>
    <w:p>
      <w:r>
        <w:rPr>
          <w:b/>
        </w:rPr>
        <w:t xml:space="preserve">Quelle: </w:t>
      </w:r>
      <w:r>
        <w:t>https://mcp.opencaselaw.ch/entscheid/bvger_D-4115_2015</w:t>
      </w:r>
    </w:p>
    <w:p>
      <w:r>
        <w:t>FR: TAF D-4115/2015 du 8 juillet 2015</w:t>
      </w:r>
    </w:p>
    <w:p>
      <w:r>
        <w:t>IT: TAF D-4115/2015 del 8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D-4115/2015 Urteil vom 8. Juli 2015 Besetzung Einzelrichterin Daniela Brüschweiler, mit Zustimmung von Richterin Christa Luterbacher; Gerichtsschreiberin Sandra Sturzenegger. Parteien A._______, geboren (...), Nigeria, (...), Beschwerdeführer, gegen Staatssekretariat für Migration (SEM), Quellenweg 6, 3003 Bern, Vorinstanz. Gegenstand Nichteintreten auf Asylgesuch und Wegweisung (Dublin-Verfahren); Verfügung des SEM vom 17. Juni 2015 / N (...). Das Bundesverwaltungsgericht stellt fest, dass der Beschwerdeführer am 24. Mai 2015 in der Schweiz um Asyl nachsuchte, dass am 2. Juni 2015 die Befragung zur Person (BzP) stattfand und der Beschwerdeführer dabei unter anderem vorbrachte, er habe sein Heimatland im Jahr 2007 verlassen und sei über Niger nach Libyen gelangt, wo er fast ein Jahr geblieben sei, dass er anfangs August 2008 auf dem Seeweg von Libyen nach Italien gelangt sei, dass er dort ein Asylgesuch eingereicht habe, welches im Jahr 2012 abgelehnt worden sei, dass er bis zu seiner Reise in die Schweiz am 24. Mai 2015 in Italien gelebt habe, dass dem Beschwerdeführer anlässlich der BzP das rechtliche Gehör in Bezug auf eine allfällige Wegweisung nach Italien gewährt wurde und er dazu vorbrachte, er habe momentan Schwierigkeiten in Italien, dass es dort keine Arbeitsmöglichkeit gebe und er vom Betteln gelebt habe, weshalb er froh wäre, wenn er in der Schweiz eine Arbeitsgelegenheit finden würde, dass die Vorinstanz mit Verfügung vom 17. Juni 2015 - eröffnet am 23. Juni 2015 - in Anwendung von Art. 31a Abs. 1 Bst. b AsylG (SR 142.31) auf das Asylgesuch des Beschwerdeführers nicht eintrat, seine Wegweisung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undatierter englischsprachiger Eingabe an das SEM (Datum Poststempel: 29. Juni 2015) Beschwerde erhob und dabei sinngemäss beantragte, die angefochtene Verfügung sei aufzuheben und es sei auf sein Asylgesuch einzutreten, dass er seine sinngemässen Rechtbegehren im Wesentlichen damit begründete, dass er in Italien keine Unterkunft, keine Arbeit und nichts zu essen habe, dass die vom SEM zuständigkeitshalber an das Bundesverwaltungsgericht weitergeleitete Beschwerdeschrift und die vorinstanzlichen Akten am 2. Ju­li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sogenannte Laienbeschwerde handelt, an die keine hohen formellen Anforderungen zu stellen sind, dass die Beschwerde nicht in einer Amtssprache des Bundes abgefasst ist, auf das Einfordern einer Übersetzung jedoch verzichtet werden konnte, zumal die in englischer Sprache verfassten Ausführungen genügend verständlich sind, dass somit auf die als frist- und formgerecht eingereicht zu betrachtende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Bereich des Asylrechts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Dublin-III-VO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8. September 2008 in Italien (B._______) ein Asylgesuch eingereicht hatte, was von ihm auch nicht bestritten wird, dass das SEM die italienischen Behörden am 10. Juni 2015 um Wiederaufnahme des Beschwerdeführers gestützt auf Art. 18 Abs. 1 Bst. d Dublin-III-VO ersuchte, dass die italienischen Behörden dem Gesuch um Übernahme am 17. Juni 2015 ausdrücklich zustimmten, dass die Zuständigkeit Italiens für die Durchführung des Asyl- und Wegweisungsverfahrens somit grundsätzlich gegeben ist,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auch das Urteil des EGMR Tarakhel gegen die Schweiz (Beschwerde Nr. 29217/12) vom 4. No­vember 2014 nicht zu einer wesentlich anderen Ein­schätzung führt, dass der Entscheid des EGMR A.S. gegen die Schweiz (Beschwerde Nr. 39350/13) vom 30. Juni 2015 ebenfalls zu keiner anderen Betrachtungsweise Anlass gibt, dass unter diesen Umständen die Anwendung von Art. 3 Abs. 2 Satz 2 Dublin-III-VO nicht gerechtfertigt ist, dass der Beschwerdeführer, dessen Asylgesuch gemäss seinen Aussagen in Italien abgelehnt wurde (vgl. Akten SEM A 5/13 S. 5), keine (konkre­ten) Anhaltspunkte vorbrachte, wonach er in Italien keinen Zugang zu einem rechtstaatlichen Verfahren im Sinne des Dublin-Systems gehabt hät­te und Italien ihn unter Missachtung des Non-Refoulement-Gebotes oder von Art. 3 EMRK nach Nigeria zurückschaffen würde, dass er sodann mit seinen unsubstanziierten Vorbringen zu seiner Lebenssituation in Italien nicht aufzuzeigen vermag, inwiefern ihm in Italien die ihm gemäss Aufnahmerichtlinie zustehenden minimalen Lebensbedin­gungen (während des Asylverfahrens) vorenthalten wurden beziehungsweise die Lebensbedingungen dort so schlecht sind, dass die Überstellung in dieses Land die EMRK verletzten würde, dass es dem Beschwerdeführer offen steht und obliegt, allfällige Klagen hinsichtlich seiner Aufenthaltsbedingungen bei den zuständigen italienischen Behörden respektive beim Gerichtshof der Europäischen Union (EuGH) oder beim EGMR geltend zu machen (vgl. BVGE 2010/45 E. 7.6.4), dies umso mehr, als der Beschwerdeführer angesichts seines mehrjährigen Aufenthalts in Italien mit den dortigen Verhältnissen bestens vertraut sein dürfte,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Bundesverwaltungsgericht in seinem zur Publikation vorgesehenen Urteil E-641/2014 vom 13. März 2015 des Weiteren festhielt, dem Gericht komme im Rahmen von Art. 17 Abs. 1 Dublin-III-VO in Verbindung mit Art. 29a Abs. 3 der Asylverordnung 1 vom 11. August 1999 (AsylV 1, SR 142.311) keine Beurteilungskompetenz in Bezug auf den Ermessensentscheid des SEM (mehr) zu, dass das Bundesverwaltungsgericht nur eingreife, wenn das Staatssekretariat das ihm eingeräumte Ermessen über- beziehungsweise unterschreite oder missbrauche und damit Bundesrecht verletze, was vorliegend nicht der Fall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