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D-4109/2015 vom 7. Juli 2015</w:t>
      </w:r>
    </w:p>
    <w:p>
      <w:r>
        <w:t>Bundesverwaltungsgericht, 2015-07-07, FR</w:t>
      </w:r>
    </w:p>
    <w:p>
      <w:r>
        <w:rPr>
          <w:b/>
        </w:rPr>
        <w:t xml:space="preserve">Quelle: </w:t>
      </w:r>
      <w:r>
        <w:t>https://mcp.opencaselaw.ch/entscheid/bvger_D-4109_2015</w:t>
      </w:r>
    </w:p>
    <w:p>
      <w:r>
        <w:t>FR: TAF D-4109/2015 du 7 juillet 2015</w:t>
      </w:r>
    </w:p>
    <w:p>
      <w:r>
        <w:t>IT: TAF D-4109/2015 del 7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D-4109/2015 Arrêt du 7 juillet 2015 Composition Yanick Felley, juge unique, avec l'approbation de Sylvie Cossy, juge; Edouard Iselin, greffier. Parties A._______, né le (...), Angola, alias B._______, né le (...), Congo (Kinshasa) (...), recourant, contre Secrétariat d'Etat aux migrations (SEM), Quellenweg 6, 3003 Berne, autorité inférieure. Objet Asile (non-entrée en matière / procédure Dublin) et renvoi; décision du SEM du 22 juin 2015 / N (...). Vu la demande d'asile déposée en Suisse par l'intéressé, le 25 mai 2015, la décision du 22 juin 2015 (notifiée cinq jours plus tard), par laquelle le SEM, faisant application de l'art. 31a al. 1 let. b LAsi (RS 142.31), n'est pas entré en matière sur dite demande, a prononcé le transfert de l'intéressé vers le Portugal et ordonné l'exécution de cette mesure, constatant l'absence d'effet suspensif à un éventuel recours, le recours interjeté, le 30 juin 2015, contre la décision précitée, les requêtes de dispense du versement d'une avance de frais et d'octroi de l'effet suspensif dont il est assorti, la réception du dossier de première instance par le Tribunal administratif fédéral (ci-après: le Tribunal), le 3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la détermination de l'Etat membre responsable en application des critères énoncés dans le chapitre III se fait sur la base de la situation qui existait au moment où le demandeur a introduit sa demande de protection internationale pour la première fois auprès d'un Etat membre (art. 7 al. 2 du règlement Dublin III; "principe de pétrification"), des modifications ultérieures de la situation personnelle du requérant n'ayant en principe aucune influence dans ce cadre (Filzwieser/Sprung, Dublin III-Verordnung, 2014, chap. II ad. art. 7 K 4.), que dans ces conditions, un Etat membre saisi d'une nouvelle demande d'asile ne peut pas remettre en cause, par référence aux critères du chapitre III, la responsabilité d'un Etat membre saisi antérieurement qui a admis sa compétence (cf. ATAF 2012/4 consid. 3.2 et réf. cit.), que toutefois, 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que les autorités portugaises avaient, le 19 décembre 2013, délivré à l'intéressé un visa valable du 5 janvier au 20 avril 2014, et que celui-ci avait également déposé une première demande d'asile en Allemagne le 14 avril 2014, que le 1er juin 2015, le SEM a soumis aux autorités allemandes compétentes une requête aux fins de reprise en charge, fondée sur l'art. 18 par. 1 point b du règlement Dublin III, que celle-ci a été rejetée le 9 juin 2015, les autorités allemandes invoquant que le Portugal, où le requérant avait été transféré le 15 avril 2015, était l'Etat responsable, que, le 10 juin 2015, le SEM a par conséquent soumis aux autorités portugaises compétentes une nouvelle requête aux fins de reprise en charge, à nouveau fondée sur l'art. 18 par. 1 point b, que, le 18 juin 2015, lesdites autorités ont expressément reconnu leur compétence pour traiter la demande d'asile de l'intéressé, sur la base de l'art. 12 par. 4 dudit règlement, que l'argumentation du recourant dans son mémoire - relative à la prétendue compétence de l'Allemagne du fait de la durée de son séjour et de sa bonne intégration dans cet Etat - est sans aucune pertinence dans le cadre de la détermination de l'Etat responsable (cf. les considérants ci-dessus), qu'il n'y a aucune sérieuse raison de croire qu'il existe, au Portugal, des défaillances systémiques dans la procédure d'asile et les conditions d'accueil des demandeurs, qui entraînent un risque de traitement inhumain ou dégradant au sens de l'art. 4 de la CharteUE (cf. art. 3 par. 2 du règlement Dublin III), qu'en effet, ce pays est lié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directives ayant chacune fait l'objet de refontes, le 26 juin 2013, les abrogeant avec effet au 21 juillet 2015 et les remplaçant),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structurelles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recourant a demandé qu'il soit fait usage de la clause de souveraineté (cf. art. 17 par. 1 du règlement Dublin III), qu'il invoque dans son recours ne pas pouvoir compter sur le moindre soutien financier ou autre de la part des autorités portugaises; qu'en particulier, celles-ci ne l'auraient aidé d'aucune manière après son transfert depuis l'Allemagne, et lui auraient déjà fait savoir qu'elles entendaient le renvoyer en Angola, où il serait en grand danger, notamment du fait de son origine congolaise, qu'hormis sa possible citoyenneté congolaise, il s'agit là de simples affirmations de sa part qui ne trouvent aucune assise dans le dossier et n'ont pas été étayées par le moindre moyen de preuve dans le cadre du recours, que l'intéressé, n'ayant pas déposé une demande d'asile dans ce pays, n'a pas démontré l'existence d'un risque concret que les autorités portugaises refuseraient de le prendre en charge et de mener à terme l'examen de sa demande de protection, en violation de la directive Procédure, qu'en outre, il n'a fourni aucun élément concret susceptible de démontrer que le Portugal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le recourant n'a pas non plus apporté d'indices objectifs, concrets et sérieux qu'il serait lui-même privé durablement de tout accès aux conditions matérielles minimales d'accueil prévues par la directive Accueil, qu'en outre, il n'a pas allégué dans son recours souffrir de problèmes médicaux et il ne ressort pas du dossier qu'il soit atteint actuellement de manière significative dans sa santé (cf. en particulier les allégation peu crédibles durant son audition du 28 mai 2015 (p. 2, p. 4 [pt. 2.04], p. 6 [pt. 2.05] p. 11 [pt. 8.02] du procès-verbal] et la pièce A 15 du dossier SEM), qu'enfin, le recourant n'a pas démontré que ses conditions d'existence au Portugal revêtiraient pour une autre raison, en cas de transfert dans ce pays, un tel degré de pénibilité et de gravité qu'elles seraient constitutives d'un traitement contraire à l'art. 4 de la CharteUE, à l'art. 3 CEDH ou encore à l'art. 3 Conv. torture, qu'au demeurant, si - après son retour au Portugal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portugaises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la présomption de sécurité attachée au respect par le Portugal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du recourant vers le Portugal n'est pas contraire aux obligations de la Suisse découlant des dispositions conventionnelles précitées, cette mesure étant dès lors licite,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valoir expressément de telles "raisons humanitaires" dans son recours, qu'il ressort en outre de la décision attaquée que le SEM a fait usage de son pouvoir d'appréciation (cf. pt. I par. 7), que l'autorité de première instance a établi de manière suffisamment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la demande d'asile du recourant, en application de l'art. 31a al. 1 let. b LAsi, et qu'il a prononcé son transfert de Suisse vers le Portugal,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partant, la conclusion tendant à la mise au bénéfice de l'admission provisoire n'est pas recevable, qu'au vu de ce qui précède, le recours doit être rejeté, dans la mesure de sa recevabilité, que, s'avérant manifestement infondé, il est rejeté dans une procédure à juge unique, avec l'approbation d'un second juge (art. 111 let. e LAsi), que, dans la mesure où il a été immédiatement statué sur le fond, les requêtes tendant à la dispense du versement d'une avance de frais et à l'octroi de l'effet suspensif sont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