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D-4103/2012 vom 9. August 2012</w:t>
      </w:r>
    </w:p>
    <w:p>
      <w:r>
        <w:t>Bundesverwaltungsgericht, 2012-08-09, FR</w:t>
      </w:r>
    </w:p>
    <w:p>
      <w:r>
        <w:rPr>
          <w:b/>
        </w:rPr>
        <w:t xml:space="preserve">Quelle: </w:t>
      </w:r>
      <w:r>
        <w:t>https://mcp.opencaselaw.ch/entscheid/bvger_D-4103_2012</w:t>
      </w:r>
    </w:p>
    <w:p>
      <w:r>
        <w:t>FR: TAF D-4103/2012 du 9 août 2012</w:t>
      </w:r>
    </w:p>
    <w:p>
      <w:r>
        <w:t>IT: TAF D-4103/2012 del 9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D-4103/2012 Arrêt du 9 août 2012 Composition Claudia Cotting-Schalch (juge unique), avec l'approbation de Gérald Bovier, juge, Joanna Allimann, greffière. Parties A._______, né le [...], Algérie, recourant, contre Office fédéral des migrations (ODM), Quellenweg 6, 3003 Berne, autorité inférieure. Objet Asile (non-entrée en matière) et renvoi (Dublin) ; décision de l'ODM du 26 juillet 2012 / N [...]. Vu la demande d'asile déposée en Suisse par A._______ en date du 15 juin 2012, la décision du 26 juillet 2012 (notifiée le 30 juillet suivant), par laquelle l'ODM, se fondant sur l'art. 34 al. 2 let. d de la loi du 26 juin 1998 sur l'asile (LAsi, RS 142.31), n'est pas entré en matière sur cette demande d'asile, a prononcé le transfert de l'intéressé vers l'Autriche et a ordonné l'exécution de cette mesure, constatant l'absence d'effet suspensif à un éventuel recours contre dite décision, le recours interjeté le 6 août 2012 contre cette décision, les demandes de dispense de l'avance de frais et d'octroi de l'effet suspensif dont il est assorti, la réception du dossier de première instance par le Tribunal, le 8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 que, partant, les conclusions du recours tendant à la reconnaissance de la qualité de réfugié et à l'octroi de l'asile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d'une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l'occurrence, les investigations entreprises par l'ODM ont révélé, après consultation de l'unité centrale du système européen "Eurodac", que A._______ avait déposé une demande d'asile en Autriche le 23 décembre 2011, qu'en date du 20 juillet 2012, l'autorité inférieure a dès lors soumis aux autorités autrichiennes compétentes une requête aux fins de reprise en charge, fondée sur l'art. 16 par. 1 point c du règlement Dublin II, que, le 23 juillet suivant, lesdites autorités ont expressément accepté de reprendre en charge le requérant, sur la base de cette même disposition, que l'Autriche a ainsi reconnu sa compétence pour traiter la demande d'asile de l'intéressé, que celui-ci ne l'a pas contestée, qu'il a cependant fait valoir qu'il préférait rester en Suisse, dès lors que sa demande d'asile avait été rejetée en Autriche et qu'un délai de six mois lui avait été fixé pour quitter ce pays, faute de quoi il risquait d'être emprisonné, qu'il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l'Autriche,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vaut tout au moins en l'absence, dans l'Etat de destination du transfert, d'une pratique avérée de violation systématique des normes minimales de l'Union européenne ; qu'il appartient au requérant d'asile visé par un transfert de la renverser en s'appuyant sur des indices sérieux permettant d'admettre que, dans son cas individuel et concret, les autorités de l'Etat de destination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l'Autriche,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autrichienne sur le droit d'asile n'y est pas appliquée, ni que la procédure d'asile y est caractérisée par des défaillances structurelles d'une ampleur telle que les demandeurs d'asile n'ont pas de chances de voir leur demande sérieusement examinée par les autorités autrichiennes, ni qu'ils ne disposent pas d'un recours effectif, ni qu'ils ne sont pas protégés in fine contre un renvoi arbitraire vers leur pays d'origine (cf. arrêt précité M.S.S. c. Belgique et Grèce) ; que, dans ces conditions, il n'y a pas de raison sérieuse de douter que l'Autriche respecte la directive "Procédure", que, dans le cas particulier, à supposer que la demande d'asile déposée en Autriche par l'intéressé ait effectivement été rejetée, rien ne permet d'admettre que le traitement de sa requête ait été entaché de lacunes et que son renvoi ait été prononcé en violation du principe de non-refoulement, qu'à cet égard, il sied de rappeler qu'une décision définitive de refus d'asile et de renvoi vers le pays d'origine ne constitue pas, en soi, une violation du principe de non-refoulement ; qu'au contraire, en retenant le principe de l'examen de la demande d'asile par un seul et même Etat membre ("one chance only"), le règlement Dublin II vise à lutter contre les demandes d'asile multiples ("asylum shopping") (cf. ATAF 2010/27 consid. 6.4.6.1 et arrêt de la CJUE du 21 décembre 2011, C-411/10 et C­493/10, par. 79), que l'allégation du recourant selon laquelle il risque d'être emprisonné en Autriche se limite à une simple affirmation qui n'est ni étayée ni même exposée de manière précise et détaillée, que, s'il n'apparaît pas exclu qu'il puisse être détenu dans ce pays en cas de non-respect d'un délai de départ qui lui serait octroyé par les autorités autrichiennes, on ne saurait toutefois retenir, en l'état, qu'un tel emprisonnement serait illégitime, en particulier parce qu'il serait lié au dépôt de sa demande de protection et dépourvu de base légale, que, dans ces circonstances, le transfert de l'intéressé en Autriche ne l'expose à l'évidence pas à un refoulement en cascade qui serait contraire au principe du non-refoulement, ancré à l'art. 33 Conv. réfugiés ou découlant de l'art. 3 CEDH ou encore de l'art. 3 Conv. torture, que, partant, le recourant n'a pas démontré l'existence d'un risque concret que les autorités autrichiennes refuseraient de le prendre en charge et de mener à terme l'examen de sa demande de protection, en violation de la directive "Procédure", qu'il n'a pas non plus apporté d'indices objectifs, concrets et sérieux qu'il serait lui-même privé durablement de tout accès aux conditions matérielles minimales d'accueil prévues par la directive "Accueil", qu'il n'a pas démontré que ses conditions d'existence en Autriche atteindraient, en cas de transfert dans ce pays, un tel degré de pénibilité et de gravité qu'elles seraient constitutives d'un traitement contraire à l'art. 3 CEDH, qu'au demeurant, si - après son transfert en Autriche - le recourant devait être contraint par les circonstances à mener une existence non conforme à la dignité humaine, ou s'il devait estimer que sa procédure d'asile n'a pas été menée régulièrement et/ou que ce pays violerait ses obligations internationales ou de toute autre manière porterait atteinte à ses droits fondamentaux, il lui appartiendra de faire valoir ses droits directement auprès des autorités autrichiennes et, le cas échéant, auprès de la CourEDH, en usant des voies de droit adéquates, que, dans ces conditions, vu qu'il n'a pas renversé la présomption de sécurité attachée au respect par l'Autriche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l'Autriche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l'Autriche demeure dès lors l'Etat responsable de l'examen de la demande d'asile du recourant au sens du règlement Dublin II et est tenue - en vertu de l'art. 16 par. 1 point c dudit règlement - de le reprendre en charge, dans les conditions prévues à l'art. 20, que, dans ces conditions, c'est à bon droit que l'ODM n'est pas entré en matière sur sa demande d'asile, en application de l'art. 34 al. 2 let. d LAsi, et qu'il a prononcé son transfert de Suisse vers l'Autriche,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les demandes formulées dans le recours tendant à la dispense de l'avance de frais et à l'octroi de mesures provisionnelles sont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