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D-4102/2013 vom 24. Juli 2013</w:t>
      </w:r>
    </w:p>
    <w:p>
      <w:r>
        <w:t>Bundesverwaltungsgericht, 2013-07-24, FR</w:t>
      </w:r>
    </w:p>
    <w:p>
      <w:r>
        <w:rPr>
          <w:b/>
        </w:rPr>
        <w:t xml:space="preserve">Quelle: </w:t>
      </w:r>
      <w:r>
        <w:t>https://mcp.opencaselaw.ch/entscheid/bvger_D-4102_2013</w:t>
      </w:r>
    </w:p>
    <w:p>
      <w:r>
        <w:t>FR: TAF D-4102/2013 du 24 juillet 2013</w:t>
      </w:r>
    </w:p>
    <w:p>
      <w:r>
        <w:t>IT: TAF D-4102/2013 del 24 luglio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D-4102/2013 Arrêt du 24 juillet 2013 Composition Gérard Scherrer, juge unique, avec l'approbation de William Waeber, juge ; Michel Jaccottet, greffier. Parties A._______, né le (...), Erythrée, recourant, contre Office fédéral des migrations (ODM), Quellenweg 6, 3003 Berne, autorité inférieure . Objet Asile (non-entrée en matière) et renvoi (Dublin) ; décision de l'ODM du 2 juillet 2013 / N (...). Vu la demande d'asile déposée en Suisse par A._______ le 5 juin 2013, le procès-verbal d'audition du 11 juin 2013, au cours de laquelle il a notamment déclaré qu'il est venu rejoindre son épouse, réfugiée au bénéfice de l'asile en Suisse, la décision du 2 juillet 2013, notifiée le 15 du même mois, par laquelle l'ODM, se fondant sur l'art. 34 al. 2 let. d de la loi du 26 juin 1998 sur l'asile (LAsi, RS 142.31), n'est pas entré en matière sur la demande d'asile, a prononcé le transfert de l'intéressé vers l'Italie, avec l'accord formel de cet Etat, où il avait déposé une telle demande le 1er décembre 2009, a chargé les autorités cantonales de l'exécution de cette mesure et a constaté l'absence d'effet suspensif à un éventuel recours, le recours, posté le 18 juillet 2013, dans lequel A._______ a demandé l'annulation de ladite décision, soutenant qu'il était venu rejoindre son épouse pour vivre à nouveau ensemble et que dès lors la Suisse devait se déclarer compétente pour le traitement de sa demande d'asile, se fondant notamment sur l'art. 8 de la convention du 4 novembre 1950 de sauvegarde des droits de l'homme et des libertés fondamentales (CEDH, RS 0.101), les demandes d'octroi de l'effet suspensif et de l'assistance judiciaire partielle, déposées simultanément à ce recours, la réception du dossier de première instance par le Tribunal administratif fédéral (le Tribunal) le 24 juillet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statuer sur le présent litige, que l'intéressé a qualité pour recourir (cf. art. 48 al. 1 PA), que, présenté dans la forme (art. 52 al. 1 PA) et le délai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qu'en dérogation aux critères de compétence définis,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comme la jurisprudence l'a retenu (cf. ATAF 2010/45), il y a lieu de renoncer au transfert au cas où celui-ci ne serait pas conforme aux engagements de la Suisse relevant du droit international, ou encore pour des raisons humanitaires, en application de l'art. 29a al. 3 OA 1, que les Etats membres ayant tous adhéré à la CEDH, ils sont tenus d'appliquer le règlement Dublin II d'une manière conforme à celle-ci, en particulier son art. 8, qui protège le droit au respect de la vie privée et familiale, que selon la jurisprudence du Tribunal fédéral, quiconque veut invoquer l'art. 8 CEDH et s'opposer à l'éventuelle séparation de sa famille, doit non seulement justifier d'une relation étroite et effective avec une personne de sa famille, mais également que cette dernière dispose d'un droit de présence assuré (ou durable) en Suisse (à savoir la nationalité suisse, une autorisation d'établissement ou une autorisation de séjour à l'octroi ou à la prolongation de laquelle la législation suisse confère un droit certain (cf. ATF 135 I 143 consid. 1.3.1 p. 145 s.), que dans les cas où l'unité de la famille, telle que définie par cette disposition, est compromise par une décision de ne pas examiner une demande d'asile et de transférer le demandeur d'asile concerné vers l'Etat en principe compétent, l'Etat saisi a l'obligation, en droit international, de faire application de la clause de souveraineté (Francesco Maiani, L'unité familiale et le système de Dublin - Entre gestion des flux migratoires et respect des droits fondamentaux, thèse de doctorat, Helbling et Lichtenbahn, Genève, Bâle, Munich 2006, p. 278ss et p. 297), qu'en l'espèce, en date du 25 janvier 2013, l'ODM a octroyé l'asile à l'épouse du recourant, alors que, le 1er juillet 2013, l'Italie s'est déclarée compétente pour traiter la demande d'asile de l'intéressé, que toutefois il y a lieu de constater que lors de son audition à Bâle, l'intéressé a révélé à l'auditeur les nom et prénom, ainsi que la nationalité de son épouse, qu'aux fins d'établir les faits pertinents du dossier et d'être en mesure de statuer en toute connaissance de cause, si l'ODM avait procédé aux mesures d'instruction nécessaires, notamment par la combinaison du prénom et de la nationalité, il aurait d'abord localisé l'épouse de l'intéressé, qu'il aurait ensuite pu constater que lors de son arrivée en Suisse, celle-ci a déposé un acte de mariage, qu'il aurait enfin observé que les déclarations des intéressés, en relation tant avec les circonstances de leur séparation qu'avec leurs connaissances de leur situation personnelle et familiale réciproque, sont concordantes, que par ailleurs, le 18 juillet 2013, le recourant a déposé une demande de reconsidération de la décision d'attribution cantonale, en vue de vivre auprès de son épouse, laquelle a confirmé par un courrier joint au présent recours, leur volonté de reconstituer leur vie commune, qu'au surplus, le recourant déclare qu'il se rend régulièrement au domicile de son épouse et que le couple attendrait la naissance d'un enfant, que rien au dossier ne permet de remettre en cause ces affirmations, qu'aussi, la relation des intéressés peut actuellement être considérée comme étroite et effective, qu'au vu de ce qui précède, un transfert du recourant vers l'Italie ne serait pas compatible avec l'art. 8 CEDH, de sorte qu'il se justifie de faire application de la clause de souveraineté prévue par l'art. 3 par. 2 du règlement Dublin II, qu'ainsi le recours doit être admis, que la décision du 2 juillet 2013 est annulée et la cause renvoyée à l'ODM afin qu'il se saisisse de la demande d'asile du recourant, que s'avérant manifestement fondé, le recours est admis dans une procédure à juge unique, avec l'approbation d'un second juge (art. 111 let. e LAsi), qu'il est renoncé à un échange d'écritures, le présent arrêt n'étant motivé que sommairement (cf. art. 111a al. 1 et 2 LAsi), que, dans la mesure où il est statué immédiatement sur le fond, la demande tendant à l'octroi de l'effet suspensif est sans objet, qu'au vu de l'issue de la procédure, il n'est pas perçu de frais (art. 63 al. 1 et 2 PA), de sorte que la demande d'assistance judiciaire partielle est également sans objet, que conformément à l'art. 7 al. 1 et 2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 qu'en tenant compte du relevé de prestations du 18 juillet 2013 annexée au recours, en relation avec l'activité déployée par le mandataire, des frais utiles et nécessaires à la défense du recourant, ainsi que du sort de la cause, le Tribunal fixe l'indemnité due à ce titre à 650 francs TVA comprise, (dispositif page suivante) le Tribunal administratif fédéral prononce : 1. Le recours est admis. 2. La décision du 2 juillet 2013 est annulée et la cause renvoyée à l'ODM pour examen de la demande d'asile. 3. Il n'est pas perçu de frais. 4. L'ODM est invité à verser au recourant un montant de 650 francs à titre de dépens. 5.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