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D-4101/2011 vom 28. Juli 2011</w:t>
      </w:r>
    </w:p>
    <w:p>
      <w:r>
        <w:t>Bundesverwaltungsgericht, 2011-07-28, DE</w:t>
      </w:r>
    </w:p>
    <w:p>
      <w:r>
        <w:rPr>
          <w:b/>
        </w:rPr>
        <w:t xml:space="preserve">Quelle: </w:t>
      </w:r>
      <w:r>
        <w:t>https://mcp.opencaselaw.ch/entscheid/bvger_D-4101_2011</w:t>
      </w:r>
    </w:p>
    <w:p>
      <w:r>
        <w:t>FR: TAF D-4101/2011 du 28 juillet 2011</w:t>
      </w:r>
    </w:p>
    <w:p>
      <w:r>
        <w:t>IT: TAF D-4101/2011 del 28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D-4101/2011law/mah/sed Urteil vom 28. Juli 2011 Besetzung Einzelrichter Walter Lang, mit Zustimmung von Richterin Gabriela Freihofer; Gerichtsschreiberin Sarah Mathys. Parteien A._______, geboren am (...), Nigeria, Beschwerdeführer, gegen Bundesamt für Migration (BFM), Quellenweg 6, 3003 Bern, Vorinstanz. Gegenstand Nichteintreten auf Asylgesuch und Wegweisung(Dublin-Verfahren);Verfügung des BFM vom 8. Juli 2011 / N (...). Das Bundesverwaltungsgericht stellt fest, dass der Beschwerdeführer eigenen Angaben zufolge ein nigerianischer Staatsangerhöriger aus Anambra State mit letztem Wohnsitz in Lagos am 15. Mai 2011 illegal mit Zug aus Italien herkommend in die Schweiz ein­reiste und gleichentags um Asyl nachsuchte, dass ein Fingerabdruckvergleich mit der EURODAC-Datenbank ergab, dass der Beschwerdeführer am 18. März 2009 in Italien ein Asylgesuch eingereicht hatte und in diesem Zusammenhang erkennungsdienstlich erfasst worden war, dass am 25. Mai 2011 eine summarische Befragung des Beschwerdefüh­rers im Empfangs- und Verfahrenszentrum Kreuzlingen stattfand und ihm dabei das rechtliche Gehör zu einer möglichen Zuständigkeit Italiens für das vorliegende Verfahren sowie zu einer allfälligen Wegweisung dorthin gewährt wurde, dass das BFM am 22. Juni 2011 die italienische Behörde gestützt auf Art. 16 Abs. 1 Bst. c der Verordnung Nr. 343/2003 des Rates vom 18. Februar 2003 zur Festlegung von Kriterien und Verfahren zur Bestim­mung des Mitgliedstaats, der für die Prüfung eines Asylantrags zuständig ist, den ein Staatsangehöriger eines Drittlandes in einem Mitgliedstaat ge­stellt hat (Dublin-II-VO) darum ersuchte, den Beschwerdeführer wiederaufzunehmen, dass das BFM am 7. Juli 2011 der italienischen Behörde mitteilte, Italien sei gestützt auf Art. 20 Abs. 1 Bst. c Dublin-II-VO zur Prüfung des Asylge­suchs zuständig, dass das BFM mit Verfügung vom 8. Juli 2011 - eröffnet am 15. Juli 2011 - in Anwendung von Art. 34 Abs. 2 Bst. d des Asylgesetzes vom 26. Juni 1998 (AsylG, SR 142.31) auf das Asylgesuch des Beschwerdeführers nicht eintrat, die Wegweisung nach Italien verfügte, den Beschwerdeführer - unter Androhung von Zwangsmitteln im Unterlas­sungsfall - aufforderte, die Schweiz spätestens am Tag nach Ablauf der Beschwerdefrist zu verlassen, feststellte, der Kanton Z._______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21. Juli 2011 (Datum Post­stempel) gegen diesen Entscheid beim Bundesverwaltungsgericht Beschwerde erhob und beantragte, die Verfügung des BFM vom 8. Juli 2011 sei aufzuheben und das BFM anzuweisen, das Recht zum Selbsteintritt auszuüben und sich für das Asylgesuch für zuständig zu erachten, dass er zudem in verfahrensrechtlicher Hinsicht beantragte, der Be­schwerde sei die aufschiebende Wirkung zu erteilen und im Sinne einer superprovisorischen Massnahme seien die Vollzugsbehörden anzuwei­sen, von einer Überstellung nach Italien abzusehen, bis das Bundesverwaltungsgericht über die Erteilung der aufschiebenden Wirkung entschieden habe und es sei ihm die unentgeltliche Rechtspflege im Sinne von Art. 65 Abs. 1 des Bundesgesetzes vom 20. Dezember 1968 über das Verwaltungsverfahren (VwVG, SR 172.021) zu gewähren, auf die Erhebung eines Kostenvorschusses zu verzichten und ihm ein unentgeltlicher Rechtsvertreter beizugeben, dass das Bundesverwaltungsgericht den Vollzug der Wegweisung ge­stützt auf Art. 56 VwVG mit Verfügung vom 22. Juli 2011 vorsorglich aus­setzte, dass die vorinstanzlichen Akten am 25. Juli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 V. m. Art. 37 VGG und Art. 48 Abs. 1 VwVG), dass somit auf die frist- und formgerecht eingereichte Beschwerde einzutreten ist (Art. 108 Abs. 2 AsylG; Art. 105 AsylG i. V. m. Art. 37 VGG und Art. 52 Abs. 1 VwVG), dass mit Beschwerde die Verletzung von Bundesrecht, die unrichtige oder unvollständige Feststellung des rechtserheblichen Sachverhalts und die Unangemessenheit gerügt werden können (Art. 106 Abs. 1 AsylG),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vom 21. Juli 2007 geltend gemacht wird, das BFM verletze mit seiner Praxis - die Nichteintretensentscheide erst zu diesem Zeitpunkt zu eröffnen, in dem auch die Wegweisung vollzogen werden soll - das Gebot des effektiven Rechtsschutzes, dass gemäss Grundsatzurteil des Bundesverwaltungsgerichts E-5814/2009 vom 2. Februar 2010 der Wegweisungsvollzug ausgesetzt werden müsse, bis das Bundesverwaltungsgericht über eine allfällige Ge­währung der aufschiebenden Wirkung nach Art. 107a AsylG entscheiden könne, dass sich das erwähnte Grundsatzurteil auf eine Verfügung des BFM be­zog, mit welcher unzulässigerweise der sofortige Vollzug der Wegweisung aus der Schweiz angeordnet wurde, wodurch der beschwerdeführenden Person verunmöglicht wurde, während ihres Aufenthaltes in der Schweiz die Gewährung der aufschiebenden Wirkung zu verlangen (vgl. BVGE 2010/1 E. 3.5), dass dem Beschwerdeführer hingegen im vorliegenden Fall nach Eröff­nung der Verfügung bis zum Ablauf der Beschwerdefrist von fünf Arbeitstagen ein Zeitraum zur Verfügung stand, währenddessen die Weg­weisung nicht vollzogen werden konnte (vgl. BVGE 2010/1 E.6.2 S. 17), dass es ihm mithin möglich war, innerhalb dieses Zeitraums die aufschie­bende Wirkung der Beschwerde zu verlangen und das Bundesverwaltungsgericht den Vollzug der Wegweisung am 22. Juli 2011 gestützt auf Art. 56 VwVG ausgesetzt hat, dass deshalb das BFM das Gebot des effektiven Rechtsschutzes (Art. 29a der Bundesverfassung der Schweizerischen Eidgenossenschaft vom 18. April 1999 [BV, SR 101] und Art. 13 der Konvention vom 4. November 1950 zum Schutze der Menschenrechte und Grundfreihei­ten [EMRK, SR 0.101]) im vorliegenden Fall nicht verletzt hat,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am 18. März 2009 ein Asylgesuch einreichte und entsprechend in der EURODAC-Datenbank erfasst worden ist, dass das BFM bei dieser Sachlage und der innert Frist seitens Italiens unbeantwortet gebliebenen (Art. 20 Abs. 1 Bst. c Dublin-II-VO), gestützt auf Art. 16 Abs. 1 Bst. c Dublin-II-VO erfolgten Anfrage um Wiederauf­nahme des Beschwerdeführers vom 22. Juni 2011 Italien zu Recht als für die Durchführung des Asylverfahrens zuständig erachtet hat, dass die grundsätzliche Zuständigkeit Italiens gemäss Art. 3 Abs. 1 Dub­lin-II-VO in der Beschwerde nicht explizit bestritten, hingegen geltend gemacht wird, das BFM hätte vorliegend von Art. 3 Abs. 2 Dublin-II-VO Gebrauch machen müssen, da eine Rückschaffung nach Italien gegen Art. 3 EMRK und gegen das Non-Refoulement-Gebot verstosse, oder die humanitäre Klausel nach Art. 15 Dublin-II-VO anwenden müssen, dass der Beschwerdeführer anlässlich der Befragung im EVZ zu einer Rückführung nach Italien meinte, er wäre nicht sehr glücklich darüber, er habe dort sehr gelitten, auf der Strasse geschlafen und gebettelt, Italien kümmere sich nicht um ihn, er habe beispielsweise Augenprobleme und sehe nicht so gut (vgl. act. A6/10 S. 7), dass Italien unter anderem Signatarstaat des Abkommens vom 28. Juli1951 über die Rechtsstellung der Flüchtlinge (FK, SR 0.142.30), der EMRK und des Übereinkommens vom 10. Dezember 1984 gegen Folter und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Hinweise dafür bestehen, wonach Italien in genereller Weise seinen völkerrechtlichen Verpflichtungen nicht nachkommen respektive in völkerrechtswidriger Weise gegen die Verfahrens- und Aufnahmerichtline verstossen würde (vgl. Urteil des Bundesverwaltungsgerichts D-7654/2010 vom 20. April 2011 E. 5.8.1), dass aufgrund der Aktenlage insbesondere nicht davon auszugehen ist, Italien werde den Beschwerdeführer in Verletzung der vorgenannten völkerrechtlichen Abkommen in sein Heimatland zurückschaffen, zumal er gemäss eigenen Angaben seit letztem Jahr über einen "permesso di soggiorno" verfügt, der bis ins Jahr 2013 gültig ist (vgl. act. A6/10 S. 7), dass an dieser Einschätzung auch der Verweis in der Beschwerde auf den - für die schweizerischen Behörden ohnehin nicht bindenden - Be­schluss des Verwaltungsgerichts Darmstadt vom 9. November 2010 nichts zu ändern vermag, dass das italienische Fürsorgesystem für Asylsuchende zwar in der Kritik steht, in den Aufenthalts- und Verfahrensbedingungen für Personen, wel­che sich im Rahmen eines Asylverfahrens in Italien aufhalten, indessen kein Vollzugshindernis zu erkennen ist, dass der Beschwerdeführer gemäss eigenen Angaben von der Polizei in Rom die Adresse von Caritas erhalten hat, wo er einen Freund hat, der im Besitz seiner Aufenthaltspapiere ist, und er Nahrung bekommen hat bis er Rom verlassen und sich in andere Städte begeben hat (vgl. act. A6/10 S. 6 f.), weshalb davon auszugehen ist, der Beschwerdeführer verfüge dort über ein soziales Netz, welches ihm wieder Unterstützung bieten könnte, dass im Übrigen auch die allgemeine Situation von Asylsuchenden in Ita­lien nicht darauf schliessen lässt, der Beschwerdeführer würde bei seiner Rückkehr mit beachtlicher Wahrscheinlichkeit Gefahr laufen, die notwen­dige soziale Hilfe zur Bewältigung des existenziellen Lebensbedarfs nicht erhalten und das Gericht in den - im Vergleich zur Schweiz - erschwer­ten Aufenthaltsbedingungen kein Grund für eine grundsätzliche Nichtanwendung der einschlägigen Bestimmungen der Dublin-II-VO erkennt (vgl. Urteil des Bundesverwaltungsgerichts D-7654/2010 vom 20. April 2011 E. 5.8.1 mit weiteren Hinweisen), dass nach Kenntnis des 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darauf hindeuten, der Beschwerdeführer würde im Falle einer Rückkehr nach Italien in eine existenzielle Notlage geraten, dass selbst wenn dem Beschwerdeführer bei seiner Rückkehr nicht sofort eine Unterkunft zugeteilt werden könnte, darin per se noch kein mittelba­rer Verstoss gegen die Aufnahmerichtlinie respektive gegen Art. 3 EMRK zu erblicken wäre, zumal bis dato auch nicht angenommen werden kann, die von Italien bereitgestellten Geldleistungen würden zur Deckung des notwendigen Lebensunterhaltes eines Asylsuchenden nicht ausreichen (vgl. Urteil des Bundesverwaltungsgerichts D-7654/2010 vom 20. April 2011 E. 5.8.1), dass dem Beschwerdeführer ausserdem die Möglichkeit offen stünde, sich mit Hilfe einer Rechtsberatungsstelle einer italienischen Hilfsorganisation in Italien gegen eine allfällige Nichteinhaltung der gemäss Aufnahmerichtlinie geltenden Mindeststandards zu wehren, dass sein geltend gemachtes, aber in keiner Weise belegtes Augenprob­lem (vgl. act. A6/10 S. 7) kein schwerwiegend humanitärer Grund im Sinne von Art. 29a Abs. 3 der Asylverordnung 1 vom 11. August 1999 über Verfahrensfragen (AsylV 1, SR 142.311) darstellt, der einer Überstellung des Beschwerdeführers nach Italien entgegensteht, dass aufgrund der Akten auch sonst keine Gründe zur Ausübung des Selbsteintrittsrechts der Schweiz (Art. 3 Abs. 2 Dublin-II-VO) ersichtlich sind,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Filzwieser/Andrea Sprung, Dublin II-Verordnung, 3., überarb. Aufl., Wien/Graz 2010, K4 zu Art. 15), dass sich der Beschwerdeführer indessen in der Schweiz und damit in ei­nem für die Durchführung des Asylverfahrens nicht zuständigen Staat aufhält, weshalb entgegen der in der Beschwerde vertretenen Auffassung die sogenannte humanitäre Klausel von Art. 15 Dublin-II-VO vorliegend nicht zum Tragen kommt und demnach für das BFM keine Veranlassung bestand, sich damit in der Entscheidbegründung auseinanderzusetzen,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es sich beim Dublin-Verfahren um ein Überstellungsverfahren in den für die Prüfung des Asylgesuches zuständigen Staat handelt, dass deshalb das Fehlen von Wegweisungsvollzugshindernissen regel­mässig bereits Voraussetzung (und nicht erst Regelfolge) des gestützt auf Art. 34 Abs. 2 Bst. d AsylG erfolgenden Nichteintretensentscheides ist (vgl. der zur Publikation vorgesehene BVGE E-5644/2009 vom 31. Au­gust 2010 E. 10.2), dass mithin allfällige völkerrechtliche und humanitäre Vollzugshindernisse im Rahmen der eventuellen Anwendung der sogenannten Souveränitäts­klausel (Art. 3 Abs. 2 Dublin-II-VO i.V.m. Art. 29a Abs. 3 AsylV1) zu prüfen sind, und folglich kein Raum für Ersatzmassnahmen im Sinne von Art. 44 Abs. 2 i.V.m. Art. 83 Abs. 1-4 des Bundesgesetzes vom 16. Dezember 2005 über die Ausländerinnen und Ausländer (AuG, SR 142.20) besteht,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Gesuche, es sei der Beschwerde die aufschiebende Wirkung zu gewähren und es sei auf die Erhebung eines Kostenvorschusses zu ver­zichten, angesichts des vorliegenden Entscheids in der Hauptsache ge­genstandslos werden, dass das Gesuch um Gewährung der unentgeltlichen Rechtspflege ge­mäss Art. 65 Abs. 1 und 2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Rechtspflege und 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