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D-409/2012 vom 21. August 2012</w:t>
      </w:r>
    </w:p>
    <w:p>
      <w:r>
        <w:t>Bundesverwaltungsgericht, 2012-08-21, FR</w:t>
      </w:r>
    </w:p>
    <w:p>
      <w:r>
        <w:rPr>
          <w:b/>
        </w:rPr>
        <w:t xml:space="preserve">Quelle: </w:t>
      </w:r>
      <w:r>
        <w:t>https://mcp.opencaselaw.ch/entscheid/bvger_D-409_2012</w:t>
      </w:r>
    </w:p>
    <w:p>
      <w:r>
        <w:t>FR: TAF D-409/2012 du 21 août 2012</w:t>
      </w:r>
    </w:p>
    <w:p>
      <w:r>
        <w:t>IT: TAF D-409/2012 del 21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D-409/2012 Arrêt du 21 août 2012 Composition Gérald Bovier, juge unique, avec l'approbation de Fulvio Haefeli, juge, Mathieu Ourny, greffier. Parties A._______, né le (...), Sri Lanka, représenté par (...), recourant, contre Office fédéral des migrations (ODM), Quellenweg 6, 3003 Berne, autorité inférieure . Objet Asile et renvoi ; décision de l'ODM du 22 décembre 2011 / N (...). Vu la demande d'asile déposée en Suisse par A._______ en date du 17 juillet 2008, les procès-verbaux des auditions des 21 novembre 2008 et 8 janvier 2010, la décision du 22 décembre 2011, notifiée le lendemain, par laquelle l'ODM a rejeté la demande d'asile présentée par l'intéressé, a prononcé son renvoi de Suisse et a ordonné l'exécution de cette mesure, le recours du 23 janvier 2012 formé contre cette décision, ainsi que les demandes d'assistance judiciaire totale et partielle, et la demande d'exemption du paiement d'une avance de frais, dont il est assorti, la décision incidente du 6 mars 2012, par laquelle le juge chargé de l'instruction, considérant les conclusions formulées dans le recours d'emblée vouées à l'échec, a rejeté les demandes d'assistance judiciaire totale et partielle, ainsi que la demande d'exemption du paiement d'une avance de frais, et imparti au recourant un délai au 22 mars 2012 pour verser un montant de 600 francs à titre d'avance de frais, en garantie des frais de procédure présumés et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tamoule, a déclaré être originaire d'un village proche de la ville de B._______ ; qu'en (...), son père, soupçonné à tort de faire partie des C._______ (...), aurait été arrêté par l'armée ; que depuis lors, le requérant n'aurait plus eu aucune nouvelle de son père ; qu'en (...), il aurait été arrêté à son tour par l'armée, laquelle l'aurait invité à ne pas ébruiter l'arrestation de son père ; qu'après quatre ou cinq jours de détention, il aurait été libéré, après quoi il se serait exilé à D._______, où il aurait travaillé dans (...) en compagnie de (...) ; qu'en date du (...), un attentat (...) aurait été perpétré contre un check point de l'armée à proximité de (...) ; que suite à la déflagration, l'intéressé aurait fermé (...) et se serait dirigé à pied en direction de son domicile, en compagnie d'un (...) ; que chemin faisant, tous deux auraient été arrêtés et frappés par des militaires, puis emmenés dans un poste de police ; que le requérant aurait été interrogé, notamment sur la raison de sa présence à D._______ ; que le lendemain, après que le véritable auteur de l'attentat avait été identifié et interpellé, il aurait été libéré, suite à l'intervention de la E._______ et à celle de (...), qui se serait portée garante en sa faveur ; qu'il aurait néanmoins eu l'interdiction de quitter la ville ; que (...) à (...) plus tard, il aurait été arrêté et interrogé par le F._______ (...), encore à propos de sa présence à D._______ ; que (...), également entendu, se serait à son tour porté garant ; que le lendemain de son arrestation, il aurait été libéré ; qu'en (...), il aurait été interpellé et détenu une seconde fois par le F._______ ; que ce dernier aurait découvert l'identité de son père et l'aurait faussement accusé d'être également membre des C._______ ; qu'après six à sept jours de détention, ou dix jours, selon les version proposées, il aurait été libéré suite au versement d'un pot-de-vin de la part (...) ; qu'il aurait dès lors entrepris des démarches pour quitter le pays et aurait gagné la Suisse, avec l'aide d'un passeur ; que par la suite, (...) aurait été lui-même contraint de fuir le pays, se réfugiant au G._______, alors même que les autorités étaient à la recherche de l'intéressé, que l'ODM, dans sa décision du 22 décembre 2011, a considéré en substance que les motifs invoqués n'étaient ni vraisemblables ni pertinents en matière d'asile ; que l'office a par ailleurs estimé que l'exécution du renvoi dans le district de B._______ était licite, raisonnablement exigible et possible, que dans son recours, l'intéressé a estimé que son récit, précis et circonstancié, était exempt de divergences et s'avérait crédible, et que ses motifs devaient conduire à lui reconnaître la qualité de réfugié et à lui octroyer l'asile ; qu'il a précisé avoir participé à une manifestation pro-tamoule à H._______ en (...) ; que s'agissant de l'exécution de son renvoi dans son pays d'origine, il a souligné que la situation générale sur place et sa situation personnelle s'y opposaient,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allégués ne satisfont pas aux conditions énumérées par la loi, que l'arrestation qu'aurait subie l'intéressé en (...) apparaît trop ancienne pour être déterminante en matière d'asile, en raison de la rupture du lien de causalité temporel entre la libération en (...) et le départ du pays en (...) (à propos de la rupture du lien de causalité temporel et matériel : cf. ATAF 2010/57 consid. 4.1 et jurisprudence citée), que s'agissant des mauvais traitements infligés le (...), suite à une arrestation par l'armée, il n'y a plus non plus de lien de causalité entre dits mauvais traitements et le départ du pays, puisque neuf mois se seraient écoulés avant que le recourant ne se décide à quitter le pays, que celui-ci a certes mentionné avoir été encore arrêté (...) à (...) plus tard par le F._______ et détenu pendant une journée, et avoir subi une dernière arrestation, toujours par le F._______, peu avant son départ du Sri Lanka, suivie d'une incarcération pour simples interrogatoires de six à sept jours (cf. procès-verbal de l'audition du 8 janvier 2010, p. 9 et 11), ou de dix jours (cf. procès-verbal de l'audition du 21 novembre 2008, p. 6), selon les versions proposées, qu'à propos des trois arrestations de (...), même à admettre leur vraisemblance, qui peut être laissée indécise, force est de constater qu'elles auraient toutes été de relativement courte durée, à savoir pour la première un jour, pour la seconde un jour également et pour la troisième six à sept jours ou dix jours ; qu'en outre, elles auraient eu lieu dans un contexte de conflit et à chaque fois, l'intéressé aurait été relâché, ce qui tend à démontrer que celui-ci n'était pas considéré par les autorités sri-lankaises comme une personne liée aux C._______ (...) (il nie d'ailleurs avoir eu quelque contact que ce soit avec les C._______, tout comme il admet n'avoir exercé aucune activité politique et n'avoir eu aucun profil particulier avant son départ du pays ; cf. procès-verbal de l'audition du 8 janvier 2010, p. 8), que ces arrestations doivent par ailleurs être replacées dans le contexte de l'époque, quand les personnes interpellées, en particulier dans les rafles, étaient automatiquement accusées de faire partie des C._______, avant d'être relaxées faute de preuve, que même si l'intéressé dit avoir subi des mauvais traitements lors de sa première détention en (...), il aurait été précisément appréhendé dans le cadre d'une rafle générale, selon ses propres déclarations, simplement parce qu'il se serait trouvé à proximité du lieu où venait d'être perpétré un attentat, comme d'autres personnes également arrêtées, de sorte qu'il y a tout lieu de penser que les autorités ne le recherchaient pas spécifiquement en raison de sa personne, que par la suite, ce n'est plus l'armée qui l'aurait interrogé, mais le F._______, et cela plusieurs mois plus tard, dans un contexte différent (enquête sur sa personne alors qu'il venait de B._______ et était domicilié à D._______, et parce que son père avait été suspecté de liens avec les C._______ en [...]), que l'existence de ces deux arrestations subséquentes est en soi sujette à caution, en tous les cas pour leur rôle décisif dans la décision de l'intéressé de quitter le pays, puisque ce dernier, au cours de l'audition sur les motifs, n'a mentionné spontanément dans un premier temps que la détention de (...) comme motif de fuite, et pas les arrestations ultérieures (cf. procès-verbal de l'audition du 8 janvier 2010, réponse ad question n° 87 in initio, p. 9), que quoi qu'il en soit, force est de relever que suite à ses deux dernières arrestations, le recourant aurait été interrogé par des agents du F._______ et aurait été à chaque fois facilement libéré ; que selon les explications de l'intéressé, dès l'instant où des agents du F._______ interrogent une personne, il serait toujours possible de les corrompre pour se faire libérer (cf. procès-verbal de l'audition du 8 janvier 2010, réponse ad question n° 125, p. 13) ; qu'à suivre ce raisonnement, si l'armée avait réellement eu des soupçons fondés à l'égard du recourant, elle ne se serait vraisemblablement pas contentée de le faire interroger par le F._______, mais aurait elle-même procédé aux interrogatoires ; que comme elle ne l'a pas fait elle-même, et toujours à suivre le raisonnement du recourant, tout porte à croire qu'elle ne considérait pas celui-ci comme suffisamment profilé ou comme particulièrement suspect, qu'en définitive, le fait que l'intéressé ait été interpellé à de multiples reprises avant d'être à chaque fois libéré, dans les circonstances décrites, démontre que les mesures engagées contre lui s'inscrivaient dans un contexte général de guerre civile et ne le visaient pas spécifiquement, que dans ces conditions, le recourant n'encourait pas, au moment de quitter son pays, un risque de préjudice déterminant en matière d'asile, selon le critère de la vraisemblance prépondérante, que ce constat est conforté par le récit indigent qu'il a fait de son voyage jusqu'en Suisse (cf. procès-verbal de l'audition du 21 novembre 2008, p. 7), qu'au demeurant, l'intéressé soutient qu'il a demandé et obtenu un passeport délivré à son nom par les autorités sri-lankaises le (...) (soit deux semaines avant les mauvais traitements allégués du [...] ; cf. procès-verbal de l'audition du 21 novembre 2008, p. 3), ce qui permet de penser qu'en tout état de cause, il avait conçu le projet de se rendre à l'étranger bien avant la survenance des trois arrestations invoquées en (...), que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les moyens de preuve produits à l'appui de sa demande, à savoir des documents relatifs à la disparition de son père, ne sont pas pertinents, dans la mesure où ils ne sont pas susceptibles d'établir un quelconque risque de préjudices pour le recourant lui-même, que finalement, rien ne permet de considérer que l'intéressé appartient à l'un des groupes à risque énoncés dans la dernière jurisprudence du Tribunal le 27 octobre 2011 (ATAF 2011/24 consid. 8 ; cf. également Cour EDH, arrêt E.G. c. Royaume Uni, n° 41178/08, 31 mai 2011, §§ 65ss), qu'au vu de ce qui précède, le recours, en tant qu'il porte sur l'octroi de l'asile, doit être rejeté, qu'il faut encore examiner si l'intéressé peut se prévaloir d'un risque de persécution en raison de motifs survenus postérieurement à sa fuite du pays,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 que 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 que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qu'in casu, le Tribunal observe que le seul fait d'avoir déposé une demande d'asile en Suisse n'expose pas l'intéressé, en soi, à des traitements prohibés en cas de retour ; qu'en outre, il juge que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qu'il ne contient de plus aucun élément quant aux contacts que le recourant aurait pu avoir durant son séjour en Suisse, qui pourrait constituer un indice d'une crainte objectivement fondée à cet égard (cf. ATAF 2011/24 précité, en particulier consid. 8.4 et 10.4) ; qu'enfin, ni les conditions de son départ du pays, ni celles de son retour, du moment que le recourant coopère à l'exécution de son renvoi, ne sont à même d'attirer négativement l'attention des autorités à son égard, que s'agissant plus spécifiquement de sa participation à une manifestation d'opposition à H._______, il n'aurait été que l'un des manifestants parmi une foule de (...) personnes ; qu'il n'a jamais été profilé politiquement et n'émane pas d'une famille politisée ; que rien n'indique que les autorités sri-lankaises puissent être au courant de sa participation à la manifestation en question, dans laquelle il n'a joué aucun rôle particulièrement en vue, que dans ces conditions, le recours doit être également rejeté en ce qu'il porte sur le refus de la reconnaissance de la qualité de réfugié et la décision de l'ODM du 22 décembre 2011 confirmée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(art. 44 al. 2 et art. 83 al. 3 LEtr), qu'elle est également raisonnablement exigible,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ATAF 2011/24 précité,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l'exécution des renvois dans cette région comme non raisonnablement exigible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 s'agissant des personnes ayant quitté la province du Nord avant la fin de la guerre civile, un examen attentif des conditions de vie sur place est nécessaire, en particulier l'existence d'un réseau social solide, la disponibilité d'un minimum vital et l'accès à un logement (cf. ATAF 2011/24 précité consid. 13.2.1.2), qu'en l'espèce, de telles conditions sont réunies pour le recourant dans la province du (...), où il est né et a toujours vécu (à B._______ et à D._______) ; qu'il est jeune et dispose à B._______ d'un réseau familial et social, constitué notamment de sa mère et de trois soeurs, qui l'a soutenu financièrement pour son voyage en Suisse ; qu'il bénéficie d'une expérience professionnelle, de telle sorte qu'à terme, il devrait être en mesure de subvenir à ses besoins ; qu'il ne souffre pas de problèmes de santé particuliers, soit autant de facteurs qui devraient lui permettre de se réinstaller sans rencontrer d'excessives difficultés, que l'exécution du renvoi s'avère enfin possible (art. 44 al. 2 LAsi et art.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22 mars 2012. 3.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