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D-4098/2012 vom 10. August 2012</w:t>
      </w:r>
    </w:p>
    <w:p>
      <w:r>
        <w:t>Bundesverwaltungsgericht, 2012-08-10, DE</w:t>
      </w:r>
    </w:p>
    <w:p>
      <w:r>
        <w:rPr>
          <w:b/>
        </w:rPr>
        <w:t xml:space="preserve">Quelle: </w:t>
      </w:r>
      <w:r>
        <w:t>https://mcp.opencaselaw.ch/entscheid/bvger_D-4098_2012</w:t>
      </w:r>
    </w:p>
    <w:p>
      <w:r>
        <w:t>FR: TAF D-4098/2012 du 10 août 2012</w:t>
      </w:r>
    </w:p>
    <w:p>
      <w:r>
        <w:t>IT: TAF D-4098/2012 del 10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D-4098/2012 Urteil vom 10. August 2012 Besetzung Einzelrichter Robert Galliker, mit Zustimmung von Richterin Contessina Theis; Gerichtsschreiberin Daniela Brüschweiler. Parteien A._______, geboren (...) Libyen, (...), Beschwerdeführer, Gegen Bundesamt für Migration (BFM), Quellenweg 6, 3003 Bern, Vorinstanz . Gegenstand Nichteintreten auf Asylgesuch und Wegweisung (Dublin-Verfahren); Verfügung des BFM vom 25. Juli 2012 / N (...). Das Bundesverwaltungsgericht stellt fest, dass der Beschwerdeführer am 2. Mai 2012 in der Schweiz um Asyl nachsuchte, dass das BFM mit Verfügung vom 25. Juli 2012 - eröffnet am 2. August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6. August 2012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auszuüben und sich für das Asylverfahren des Beschwerdeführers für zuständig zu erklären, dass er in verfahrensrechtlicher Hinsicht um Erteilung der aufschiebenden Wirkung und Anweisung der Vollzugsbehörden, von einer Überstellung nach Italien bis zum Vorliegen des Beschwerdeentscheides abzusehen, ersuchte, dass er zudem beantragte, es sei ihm die Bezahlung eines Kostenvorschusses und der Verfahrenskosten zu erlassen, dass die vorinstanzlichen Akten am 8.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aufgrund der vom BFM getätigten Abklärungen verschiedene Hinweise dafür bestehen, dass sich der Beschwerdeführer vor seiner Einreise in die Schweiz in Italien aufgehalten hat, dass insbesondere der Abgleich der Fingerabdrücke des Beschwerde-führers mit der "Eurodac"-Datenbank ergab, dass dieser am 22. August 2011 von den italienischen Behörden in B._______ aufgegriffen und daktyloskopisch erfasst worden ist, dass der Beschwerdeführer sodann anlässlich seiner Befragung zur Person im Empfangs- und Verfahrenszentrum (EVZ) C._______ vom 14. Mai 2012 ausführte, er sei im August 2011 mit dem Boot in B._______ angekommen und habe sich in der Folge in Sizilien und hernach in D._______ aufgehalten, bevor er über Mailand nach Genf gereist sei, dass das BFM den italienischen Behörden mit Schreiben vom 24. Mai 2012 ein Aufnahmegesuch gestützt auf Art. 10 Abs. 1 Dublin-II-Verordnung übermittelte, dass die italienischen Behörden das Übernahmeersuchen innert der in Art. 18 Abs. 1 Dublin-II-Verordnung vorgesehenen Frist unbeantwortet liessen, womit sie die Zuständigkeit Italiens implizit anerkannten (Art. 18 Abs. 7 Dublin-II-Verordnung), dass der Vollständigkeit halber darauf hinzuweisen ist, dass das Bundesamt vorliegend Art. 6 Dublin-II-Verordnung zu Recht nicht zur Anwendung brachte, nachdem der Beschwerdeführer seine Minderjährigkeit nicht glaubhaft zu machen vermochte (vgl. Entscheidungen und Mitteilungen der [vormaligen] Schweizerischen Asylrekurskommission [EMARK] 2001 Nr. 22 und Nr. 23), dass die Zuständigkeit Italiens somit grundsätzlich gegeben ist, der Beschwerdeführer bereits im Rahmen seiner Befragung zur Person im EVZ (vgl. BFM Akten A 10/11 S. 8) geltend machte, er wolle nicht zurück nach Italien, er könne dort auf die Dauer nicht leben, finde keine Arbeit und habe dort auch keine Unterkunft, dass er auf Beschwerdeebene vorträgt, bei einer Überstellung nach Italien würde er riskieren, ohne Existenzgrundlage und unter menschenunwürdigen Bedingungen leben zu müssen, was gegen Art. 3 der Konvention vom 4. November 1950 zum Schutz der Menschenrechte und Grundfreiheiten (EMRK, S 0.101) verstosse, dass überdies auch die deutsche Rechtsprechung - zuletzt das Verwaltungsgericht Stuttgart - darauf verzichte, Asylsuchende nach Italien zu überstellen und die deutschen Behörden vom Selbsteintrittsrecht Gebrauch zu machen hätten,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es sich beim Beschwerdeführer um einen jungen und - soweit aus den Akten ersichtlich - gesunden Mann handelt, dass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das Bundesverwaltungsgericht schliesslich - wie in der Beschwerde zutreffend erwähnt - nicht an die Rechtsprechung deutscher Verwaltungsgerichte gebunden ist,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weshalb es sich erübrigt, auf die Beschwerdevorbringen weiter einzugehen, dass Italien somit für die Prüfung des Asylgesuchs des Beschwerdeführers gemäss der Dublin-II-Verordnung zuständig und entsprechend verpflichtet ist, ihn gemäss Art. 17 bis Art. 19 Dublin-II-Verordnung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