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D-4096/2015 vom 18. September 2015</w:t>
      </w:r>
    </w:p>
    <w:p>
      <w:r>
        <w:t>Bundesverwaltungsgericht, 2015-09-18, DE</w:t>
      </w:r>
    </w:p>
    <w:p>
      <w:r>
        <w:rPr>
          <w:b/>
        </w:rPr>
        <w:t xml:space="preserve">Quelle: </w:t>
      </w:r>
      <w:r>
        <w:t>https://mcp.opencaselaw.ch/entscheid/bvger_D-4096_2015</w:t>
      </w:r>
    </w:p>
    <w:p>
      <w:r>
        <w:t>FR: TAF D-4096/2015 du 18 septembre 2015</w:t>
      </w:r>
    </w:p>
    <w:p>
      <w:r>
        <w:t>IT: TAF D-4096/2015 del 18 settembre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des SEM, mit welchen die Erteilung eines Visums verweigert wird (vgl. Art. 31 - 33 Verwaltungsgerichtsgesetz [VGG, SR 173.32]). Im Bereich dieser Materie entscheidet das Bundesverwaltungsgericht endgültig (Art. 83 Bst. c Ziff. 1 Bundesgerichtsgesetz [BGG, SR 173.110]).</w:t>
      </w:r>
    </w:p>
    <w:p>
      <w:r>
        <w:rPr>
          <w:b/>
        </w:rPr>
        <w:t>E. 1.2</w:t>
      </w:r>
    </w:p>
    <w:p>
      <w:r>
        <w:t>Das Verfahren vor dem Bundesverwaltungsgericht richtet sich nach dem Verwaltungsverfahrensgesetz (VwVG, SR 172.021), soweit das VGG nichts anderes bestimmt (Art. 37 VGG).</w:t>
      </w:r>
    </w:p>
    <w:p>
      <w:r>
        <w:rPr>
          <w:b/>
        </w:rPr>
        <w:t>E. 1.3</w:t>
      </w:r>
    </w:p>
    <w:p>
      <w:r>
        <w:t>Die Beschwerdeführerin ist zur Beschwerdeführung legitimiert (Art. 48 Abs. 1 VwVG), zumal sie als Gastgeberin in eigenem Namen gegen den ablehnenden Visumsentscheid vom 18. Juni 2015 Einsprache erhob und sie Adressatin der angefochtenen Verfügung ist (vgl. Urteil des Bundesverwaltungsgerichts C-4524/2012 vom 11. März 2014 E. 1.3; vgl. ferner BVGE 2014/1 E. 1.3). Da die Eingabe vom 2. Juli 2015 frist- und formgerecht erfolgte (Art. 50 und 52 VwVG), ist auf die Beschwerde einzutreten.</w:t>
      </w:r>
    </w:p>
    <w:p>
      <w:r>
        <w:rPr>
          <w:b/>
        </w:rPr>
        <w:t>E. 1.4</w:t>
      </w:r>
    </w:p>
    <w:p>
      <w:r>
        <w:t>Angesichts der nachfolgenden Ausführungen beziehungsweise des Ausgangs des vorliegenden Beschwerdeverfahrens kann eine abschliessende Prüfung dazu unterbleiben, ob die Beschwerdeführerin als Gastgeberin lediglich bezüglich der Frage der verweigerten Erteilung eines ordentlichen Besuchervisums oder auch in Bezug auf die Frage der verweigerten Erteilung eines Visums nach der "Weisung humanitäres Visum" (vgl. unten, E. 4.4 f.) beschwerdelegitimiert ist. Eine entsprechende Beschwerdelegitimation scheint jedoch bereits deshalb gegeben, weil schon das SEM im Rahmen seines an die Beschwerdeführerin gerichteten Einspracheentscheides ausdrücklich auf diese Weisung Bezug nahm.</w:t>
      </w:r>
    </w:p>
    <w:p>
      <w:r>
        <w:rPr>
          <w:b/>
        </w:rPr>
        <w:t>E. 1.5</w:t>
      </w:r>
    </w:p>
    <w:p>
      <w:r>
        <w:t>Das Bundesverwaltungsgericht stützt sich in der Beurteilung auf die Akten der schweizerischen Auslandsvertretung in C._______ und der Vor­ins­tanz, welche als paginierte Ausdrucke der elektronischen Dokumentenver­waltung (EDossier) per 6. Juli 2015 vorliegen.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w:t>
      </w:r>
    </w:p>
    <w:p>
      <w:r>
        <w:t>Das SEM hat in angemessen ausführlichen und nachvollziehbaren Erwägungen die Argumente der Beschwerdeführerin im Einspracheverfahren berücksichtigt. Die Vorinstanz nimmt im angefochtenen Entscheid Bezug auf die relevanten Voraussetzungen für eine Visumserteilung und würdigt dabei die konkrete Situation der Gesuchstellerin - so auch bezogen auf ihre Gesundheit und die Behandlungsmöglichkeiten in der Türkei - adäquat. Im Weiteren setzt eine Visumserteilung eine genaue Prüfung bezogen auf die individuellen Situationen der Betroffenen voraus. Die Beschwerdevorbringen, wonach andere syrische Staatsbürger ein solches Visum erhalten hätten, lassen mithin noch nicht auf eine relevante Ungleichbehandlung schliessen. Die gerügten Gehörsverletzungen sind demnach nicht hinreichend ersichtlich.</w:t>
      </w:r>
    </w:p>
    <w:p>
      <w:r>
        <w:rPr>
          <w:b/>
        </w:rPr>
        <w:t>E. 4.1</w:t>
      </w:r>
    </w:p>
    <w:p>
      <w:r>
        <w:t>Der vorliegenden Sache liegt der Antrag der Gesuchstellerin auf Erteilung eines Schengen-Visums aus humanitären Gründen zugrunde. Die Beschwerdeführerin macht in diesem Zusammenhang eine angeblich rechtserhebliche Gefährdung der Gesuchstellerin nicht nur in der Heimat, sondern auch in der Türkei geltend. Dieser Ansatz wurde im ganzen bisherigen Verfahren vertreten. Anders als in bisherigen Eingaben wird in der Beschwerdeschrift nur noch allenfalls rudimentär geltend gemacht, im Falle der Gesuchstellerin seien auch die Voraussetzungen für die Erteilung eines ordentlichen Schengen-Visums erfüllt. Auf die Voraussetzungen für eine ordentliche Visumserteilung ist daher nur summarisch einzugehen (vgl. unten, E. 4.3), zumal in entscheidrelevanter Hinsicht vorab die Frage der Erteilung eines sogenannten Schengen-Visums mit räumlich beschränkter Gültigkeit interessiert (vgl. unten, E. 4.4). Diese Visums-Kategorie wurde von den schweizerischen Behörden namentlich im Rahmen der Weisung "Visaerteilung aus humanitären Gründen" konkretisiert (vgl. unten, E. 4.4.2 f. und 4.5.1). Im Falle von syrischen Staatsangehörigen war in der Vergangenheit zusätzlich die Weisung vom 4. Sep­tember 2013 betreffend die "Erleichterte Erteilung von Besucher-Visa für syrische Familienangehörige" zu beachten, welche zwar ebenfalls die Frage der Erteilung von Visa mit räumlich beschränkter Gültigkeit beschlug, jedoch klar anderen Vorgaben folgte. Auf diese Weisung ist daher nur am Rande einzugehen (vgl. unten, E. 4.6).</w:t>
      </w:r>
    </w:p>
    <w:p>
      <w:r>
        <w:rPr>
          <w:b/>
        </w:rPr>
        <w:t>E. 4.2</w:t>
      </w:r>
    </w:p>
    <w:p>
      <w:r>
        <w:t>Vor den Erwägungen zur Sache bleibt festzuhalten, dass das schweizerische Ausländerrecht weder ein allgemeines Recht auf Einreise kennt, noch einen besonderen Anspruch auf Erteilung eines Visums gewährt. Die Schweiz ist daher - wie andere Staaten auch - grundsätzlich nicht verpflichtet, ausländischen Personen die Einreise zu gestatten. Vorbehältlich völkerrechtlicher Verpflichtungen handelt es sich dabei um einen autonomen Entscheid (BVGE 2014/1 E. 4.1 [erster Teil] m.w.H.). Die im Ausländergesetz (AuG, SR 142.20) und seinen Ausführungsbestimmungen enthaltenen Regelungen über das Visumverfahren und über die Ein- und Ausreise gelangen jedoch nur soweit zur Anwendung, als die Schengen-Assoziierungsabkommen keine abweichenden Bestimmungen enthalten (vgl. dazu Art. 2 Abs. 4 AuG und Art. 1 Abs. 2 der Verordnung vom 22. Oktober 2008 über die Einreise und die Visumerteilung [VEV, SR 142.204]).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Visums-erteilung vermittelt aber auch das Schengen-Recht nicht (BVGE 2014/1 E. 4.1 [zweiter Teil] m.w.H.). Zu beachten sind nach dem Gesagten namentlich die Verordnung (EG) Nr. 562/2006 des Europäischen Parlaments und des Rates vom 15. März 2006 über einen Gemeinschaftskodex für das Überschreiten der Grenzen durch Personen (der sogenannte Schengener Grenzkodex), im Weiteren die Verordnung (EG) Nr. 810/2009 des Europäischen Parlaments und des Rates vom 13. Juli 2009 über einen Visakodex der Gemeinschaft (der sogenannte Visakodex) und schliesslich die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(die sogenannte EU-Visum-Ver­ordnung [mit Anhängen]).</w:t>
      </w:r>
    </w:p>
    <w:p>
      <w:r>
        <w:rPr>
          <w:b/>
        </w:rPr>
        <w:t>E. 4.3</w:t>
      </w:r>
    </w:p>
    <w:p>
      <w:r>
        <w:t>Als Staatsangehörige von Syrien unterliegt die Gesuchstellerin der Visumspflicht gemäss Art. 4 VEV beziehungsweise der Verordnung (EG) Nr. 539/2001. Für den Erhalt von ordentlichen Besucher- respektive Schengen-Visa, welche für den gesamten Schengen-Raum gelten, hätte sie daher den Zweck und die Umstände ihres beabsichtigten Aufenthalts zu belegen und hierfür über ausreichende finanzielle Mittel zu verfügen. Namentlich hätte sie zu belegen, dass sie den Schengen-Raum vor Ablauf der Gültigkeitsdauer des beantragten Visums (von höchstens 90 Tagen Dauer je Zeitraum von 180 Tagen) wieder verlassen werde beziehungsweise Gewähr für ihre fristgerechte Wiederausreise bieten (vgl. dazu und für die weiteren Voraussetzungen Art. 5 Abs. 1 und 2 AuG sowie Art. 2 Abs. 1 VEV i.V.m. Art. 5 Abs. 1 Schengener Grenzkodex; vgl. ferner BVGE 2014 Nr. 1 E. 4 und Urteil des Bundesverwaltungsgerichts D-2872/2014 vom 12. Januar 2015 E. 3.3 [Urteil zur Publikation vorgesehen]). Das SEM geht im Rahmen der angefochtenen Verfügung zu Recht davon aus, dass vorliegend die Gewährung eines ordentlichen Besucher- respektive Schengen-Visums ausser Betracht fällt, da von der Gesuchstellerin aufgrund der Bürgerkriegslage in ihrer Heimat offenkundig ein längerfristiger Verbleib in der Schweiz angestrebt wird. Dieser Schluss wird von der Beschwerdeführerin nicht bestritten (vgl. S. 5 der Beschwerdeschrift).</w:t>
      </w:r>
    </w:p>
    <w:p>
      <w:r>
        <w:rPr>
          <w:b/>
        </w:rPr>
        <w:t>E. 4.4.1</w:t>
      </w:r>
    </w:p>
    <w:p>
      <w:r>
        <w:t>Sind die Voraussetzungen für die Erteilung eines ordentlichen Besucher- respektive Schengen-Visums - das sogenannte einheitliche Visum (gemäss Art. 2 Ziff. 3 Visakodex) - nicht erfüllt, so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(vgl. dazu auch Art. 2 Abs. 4 VEV i.V.m. Art. 25 Abs. 1 Bst. a Visakodex). Der Begriff der "humanitären Gründe" wird indes weder im Schengener Grenzkodex noch in der VEV näher bestimmt. Sodann bleibt festzuhalten, dass ein Visum nach den genannten Bestimmungen grundsätzlich nur für das Hoheitsgebiet des ausstellenden Staates gültig ist (vgl. Art. 25 Abs. 2 [erster Satz] Visakodex).</w:t>
      </w:r>
    </w:p>
    <w:p>
      <w:r>
        <w:rPr>
          <w:b/>
        </w:rPr>
        <w:t>E. 4.4.2</w:t>
      </w:r>
    </w:p>
    <w:p>
      <w:r>
        <w:t>Die Visumserteilung aus humanitären Gründen erlangte besondere Bedeutung, nachdem mit der als dringlich erklärten Änderung des Asylgesetzes vom 28. September 2012 (AS 2012 5359) die Bestimmungen betreffend die Stellung von Asylgesuchen aus dem Ausland aufgehoben wurden. So hielt der Bundesrat in seiner Botschaft zur Änderung des Asylgesetzes vom 26. Mai 2010 (BBl 2010 4455) unter Bezugnahme auf die humanitäre Tradition der Schweiz fest, dass offensichtlich unmittelbar, ernsthaft und konkret gefährdete Personen auch in Zukunft den Schutz der Schweiz erhalten sollen, und er verwies in diesem Zusammenhang ausdrücklich auf die Möglichkeit der Visaerteilung aus humanitären Gründen. Dabei stellte er aber klar, dass damit die Voraussetzungen für die Erteilung einer Einreisebewilligung restriktiver würden, wobei er zugleich in konkreter Weise umschrieb, in welcher Situation sich eine Person zu befinden hat, damit ihr - im Gegensatz zu anderen Personen - auf dieser Grundlage ein Einreisevisum zu erteilen ist (vgl. BBl 2010 4455, insbesondere S. 4467 f., 4471 f., 4490 f. und 4519 f.). Die entsprechenden Vorgaben wurden vom BFM in Absprache mit dem EDA in der Weisung vom 28. September 2012 betreffend "Visumantrag aus humanitären Gründen" aufgenommen (nachfolgend: Weisung humanitäres Visum), welche letztmals am 25. Februar 2014 revidiert worden ist. Anders als im Fall des ordentlichen Schengen-Visums (vgl. oben, E. 4.3) oder der aufgehobenen Weisung vom 4. September 2013 betreffend die "Erleichterte Erteilung von Besucher-Visa für syrische Familienangehörige" (vgl. unten, E. 4.6) bedarf es im Zusammenhang mit einer Visumserteilung aus humanitären Gründen an sich keiner gastgebenden Person in der Schweiz. Der Fokus liegt hier vielmehr in der unmittelbaren, ernsthaften und konkreten Gefährdung von Leib und Leben (vgl. unten, E.4.5.1).</w:t>
      </w:r>
    </w:p>
    <w:p>
      <w:r>
        <w:rPr>
          <w:b/>
        </w:rPr>
        <w:t>E. 4.4.3</w:t>
      </w:r>
    </w:p>
    <w:p>
      <w:r>
        <w:t>Mit dem Wesen und dem Gehalt der Weisung humanitäres Visum hat sich das Bundesverwaltungsgericht ausführlich im Urteil D-2872/2014 vom 12. Januar 2015 auseinandergesetzt (Urteil zur Publikation vorgesehen), wobei an dieser Stelle auf die dortigen Erwägungen verwiesen werden kann (insbesondere E. 4.1 und 7.2). In der Sache ist das Gericht zum Schluss gelangt, dass diese Weisung den Willen des Gesetzgebers wiedergibt und konkretisiert, weshalb das Gericht in seiner Praxis auf diese Weisung abstellt. Gleichzeitig wurde bestätigt, dass die in der Weisung humanitäres Visum definierten Einreisevoraussetzungen deutlich restriktiver gefasst sind als dies bei den altrechtlichen Asylgesuchen aus dem Ausland der Fall war. Auf diese Stossrichtung hat der Bundesrat jedoch in der oben erwähnten Botschaft ausdrücklich hingewiesen.</w:t>
      </w:r>
    </w:p>
    <w:p>
      <w:r>
        <w:rPr>
          <w:b/>
        </w:rPr>
        <w:t>E. 4.5.1</w:t>
      </w:r>
    </w:p>
    <w:p>
      <w:r>
        <w:t>Das SEM hält in der angefochtenen Verfügung unter direkter Bezugnahme auf die in der Weisung "Visumantrag aus humanitären Gründen" vom 25. Februar 2014 definierten Voraussetzungen dafür, die Erteilung eines Visums aus humanitären Gründen lasse sich aufgrund der vorliegenden Aktenlage nicht rechtfertigen. Gemäss dieser Weisung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4.5.2</w:t>
      </w:r>
    </w:p>
    <w:p>
      <w:r>
        <w:t>Die Beschwerdeführerin macht geltend, ihre Mutter sei in der Heimat akut gefährdet. Aufgrund der in der Türkei für syrische Bürgerkriegsflüchtlinge herrschenden Verhältnisse habe sie jedoch gar keine andere Wahl gehabt, als von dort wieder nach Syrien zurückzukehren. Dabei stellt sie - wie schon im Rahmen ihrer Einsprache - die in der Türkei für syrische Flüchtlinge und ihre schwer kranke Mutter herrschenden Verhältnisse namentlich auch in medizinischer Hinsicht als unhaltbar dar. In diesem Zusammenhang reichte sie Arztberichte aus Syrien ein. Da ihre Bedürfnisse in der Türkei auch nicht ansatzweise abgedeckt worden seien, habe ihre Mutter nach Syrien zurückkehren müssen, obwohl sie dort erneut unter dem Bürgerkrieg leide. Diese Vorbringen vermögen indes bei einer Gesamtbetrachtung nicht zu überzeugen. So besteht im Falle der Gesuchstellerin im Sinne der vorinstanzlichen Erwägungen zunächst kaum Anlass zur Annahme, sie wäre aus der Türkei in ihre Heimat zurückgekehrt, wenn sie dort tatsächlich von einer direkten Verwicklung in kriegerische Ereignisse bedroht wäre. Diesbezüglich bleibt anzumerken, dass die Gesuchstellerin sich offenbar (wieder) in D._______ und damit unmittelbar an der türkischen Grenze aufhält. Bei dieser Sachlage ist mit dem SEM davon auszugehen, dass die Gesuchstellerin jederzeit in die Türkei zurückkehren kann, und zwar sowohl zwecks medizinischer Behandlung wie auch wegen einer sich allenfalls verschlechternden Sicherheitslage vor Ort. Die naheliegende Ausweichmöglichkeit in die Türkei, wo syrischen Bürgerkriegsflüchtlingen nach Auffassung des Gerichts genügende Aufnahmestrukturen zur Verfügung stehen (vgl. dazu nachfolgend), spricht demnach gegen das Vorliegen einer konkreten, unmittelbaren und ernsthaften Gefährdungslage. Zwar ist unbestritten, dass die Gesuchstellerin an einem ernsthaften Beinleiden erkrankt ist. Aus den Eingaben und den ärztlichen Unterlagen geht aber nicht hervor, dass sie in der Türkei konkrete Schritte zur Behandlung eingeleitet hätte respektive ihr eine entsprechende Untersuchung verbunden mit allfälliger Zuweisung an ein Spital verweigert worden wäre. Mit ihren Ausführungen über die angeblich in der Türkei für syrische Bürgerkriegsflüchtlinge herrschenden Verhältnisse macht die Beschwerdeführerin ebenfalls keine solche Gefährdungslage konkret geltend, sondern beruft sich bei objektiver Betrachtung lediglich auf die teilweise schwierigen Lebensbedingungen, welche syrische Flüchtlinge in der Türkei antreffen können. Die Zahl der syrischen Bürgerkriegsflüchtlinge in der Türkei ist gemäss Berichten auf mittlerweile gegen 2 Millionen Personen angestiegen. Während die türkische Regierung in der Grenzregion zu Syrien erfolgreich verschiedene Flüchtlingslager aufgebaut hat, welche vorbildlich ausgestattet seien, lebt die Mehrheit der syrischen Flüchtlinge nicht in solchen Lagern, sondern namentlich in grösseren Städten bis weit in den Westen der Türkei und damit unter der türkischen Bevölkerung, was zu Friktionen führen kann. Der Zugang zu angemessener Versorgung gestaltet sich für diese Flüchtlinge zum Teil deutlich schwieriger als in den vom türkischen Staat organisierten Flüchtlingslagern, zumal der Zugang zu Arbeit nicht gewährleistet ist. Vor diesem Hintergrund ist nicht in Abrede zu stellen, dass sich die Lebensumstände in der Türkei für syrische Bürgerkriegsflüchtlinge wie namentlich auch auf medizinische Hilfe angewiesene Personen schwierig darstellen können. Alleine dieser Aspekt ist jedoch nicht ausschlaggebend. Als massgeblich erweist sich, dass in vorliegender Sache keine substanziierten und stichhaltigen Gründe ersichtlich sind, welche darauf hindeuten würden, die Gesuchstellerin wäre in der Heimat oder in der Türkei unmittelbar, ernsthaft und konkret an Leib und Leben gefährdet, respektive sie befände sich in einer besonderen Notlage, welche ein behördliches Eingreifen zwingend erforderlich erscheinen liesse. Der Beschwerdeführerin ist entgegenzuhalten, dass ihre Mutter zunächst über die Möglichkeit verfügt, sich in eines der offiziellen türkischen Flüchtlingslager zu begeben, wo ihr auch nach Auffassung des Gerichts ein hinreichendes Versorgungsangebot zur Verfügung gestellt wird. Gleichzeitig ist sie gehalten, eine allfällig unterlassene - beziehungweise eine erneute - Anmeldung beim UNHCR und beim türkischen Roten Halbmond vorzunehmen, zumal nichts ersichtlich ist, das gegen eine Anmeldung bei diesen Hilfswerken sprechen würde (vgl. Urteil des Bundesverwaltungsgerichts D-2414/2015 vom 1. Juli 2015 E. 3.5.2; zur wesentlich anders beurteilten Situation in der Grenzstadt E._______ vgl. Urteil des Bundesverwaltungsgerichts D-1899/2015 vom 27. Juli 2015 E. 6.5.3 ff.).</w:t>
      </w:r>
    </w:p>
    <w:p>
      <w:r>
        <w:rPr>
          <w:b/>
        </w:rPr>
        <w:t>E. 4.5.3</w:t>
      </w:r>
    </w:p>
    <w:p>
      <w:r>
        <w:t>Nach dem Gesagten hat das SEM die Erteilung eines Visums aus humanitären Gründen zu Recht verweigert. Alleine die Tatsache, dass die Gesuchstellerin über persönliche Anknüpfungspunkte zur Schweiz verfügt, ändert daran nichts.</w:t>
      </w:r>
    </w:p>
    <w:p>
      <w:r>
        <w:rPr>
          <w:b/>
        </w:rPr>
        <w:t>E. 4.6</w:t>
      </w:r>
    </w:p>
    <w:p>
      <w:r>
        <w:t>Wie vorstehend erwähnt, war im Falle von syrischen Staatsangehörigen zwischenzeitlich die Weisung vom 4. September 2013 betreffend die "Erleichterte Erteilung von Besucher-Visa für syrische Familienangehörige" zu beachten, zu welcher das BFM noch am 4. November 2013 "Erläuterungen" erliess, welche jedoch am 29. November 2013 ersatzlos aufgehoben wurde. Dieser Weisung gemäss konnten syrischen Staatsangehörigen mit Bezug zur Schweiz - wenn deren Angehörige in der Schweiz über eine ausländerrechtliche Aufenthalts- oder Niederlassungsbewilligung verfügten oder sie von der Schweiz eingebürgert worden waren - auf Ersuchen hin humanitäre Visa erteilt werden, indes nach Massgabe abweichender Voraussetzungen als vorstehend beschrieben (vgl. dazu wiederum das Urteil D-2872 vom 10. Februar 2015). Im Einspracheentscheid vom 18. Juni 2015 wurde vom SEM zu Recht festgehalten, eine Visumserteilung nach Massgabe dieser Weisung falle ausser Betracht, da der Visums-Antrag erst nach Aufhebung dieser Weisung gestellt worden sei. Der Vollständigkeit halber bleibt anzumerken, dass diese Weisung von vornherein nicht zur Anwendung gelangen konnte, da die Beschwerdeführerin selbst erst nach deren Aufhebung in die Schweiz eingereist ist. Schliesslich hat das SEM zu Recht erwogen, bei entsprechender Antragstellung käme auch eine Visumserteilung nach Massgabe des Aktionsbeschlusses des Bundesrates vom 6. März 2015 nicht in Betracht, da die Gesuchstellerin nicht zum Kreis der allenfalls begünstigten Personen zählen würde.</w:t>
      </w:r>
    </w:p>
    <w:p>
      <w:r>
        <w:rPr>
          <w:b/>
        </w:rPr>
        <w:t>E. 5</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6</w:t>
      </w:r>
    </w:p>
    <w:p>
      <w:r>
        <w:t>Bei diesem Ausgang des Verfahrens wären die Kosten der Beschwer­de­führerin aufzuerlegen (Art. 63 Abs. 1 VwVG). Da aber aufgrund der Aktenlage von ihrer Bedürftigkeit auszugehen ist und sich die Beschwerde nicht als von vornherein aussichtslos erwies, erfolgt in Gutheissung des Gesuchs im Sinne von Art 65 Abs. 1 VwVG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