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D-4096/2014 vom 31. Juli 2014</w:t>
      </w:r>
    </w:p>
    <w:p>
      <w:r>
        <w:t>Bundesverwaltungsgericht, 2014-07-31, FR</w:t>
      </w:r>
    </w:p>
    <w:p>
      <w:r>
        <w:rPr>
          <w:b/>
        </w:rPr>
        <w:t xml:space="preserve">Quelle: </w:t>
      </w:r>
      <w:r>
        <w:t>https://mcp.opencaselaw.ch/entscheid/bvger_D-4096_2014</w:t>
      </w:r>
    </w:p>
    <w:p>
      <w:r>
        <w:t>FR: TAF D-4096/2014 du 31 juillet 2014</w:t>
      </w:r>
    </w:p>
    <w:p>
      <w:r>
        <w:t>IT: TAF D-4096/2014 del 31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D-4096/2014/bod Arrêt du 31 juillet 2014 Composition Claudia Cotting-Schalch, juge unique, avec l'approbation de Jean-Pierre Monnet, juge ; Sonia Dettori, greffière. Parties A._______, né le (...), Erythrée, (...), recourant, contre Office fédéral des migrations (ODM), Quellenweg 6, 3003 Berne, autorité inférieure. Objet Asile (non-entrée en matière) et renvoi (Dublin) ; décision de l'ODM du 10 juillet 2014 / N (...). Vu la demande d'asile déposée en Suisse par A._______ en date du 12 avril 2014, l'audition sur les données personnelles du 30 avril 2014 (ci après : l'audition), au cours de laquelle l'intéressé a indiqué que les autorités italiennes avaient relevé ses empreintes digitales à l'aéroport de B._______ [en Italie], la détermination de celui ci sur le prononcé éventuel d'une décision de non entrée en matière à son encontre, ainsi que sur son éventuel transfert vers l'Italie, pays potentiellement responsable pour traiter sa demande d'asile, la requête aux fins de prise en charge de l'intéressé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italienne compétente en date du 7 mai 2014, demeurée sans réponse, la décision du 10 juillet 2014, notifiée le 17 juillet 2014, par laquelle l'ODM, se fondant sur l'art. 31a al. 1 let. b LAsi (RS 142.31), n'est pas entré en matière sur la demande d'asile de l'intéressé, a prononcé son transfert vers l'Italie et ordonné l'exécution de cette mesure, constatant l'absence d'effet suspensif à un éventuel recours, l'acte du 21 juillet 2014 (date du timbre postal) par lequel A._______ a interjeté recours contre cette décision auprès du Tribunal administratif fédéral (ci après : le Tribunal), la réception du dossier de première instance par le Tribunal, le 23 juillet 2014, l'accusé de réception du recours du 24 juillet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c'est à juste titre que l'ODM n'a pas fait application de l'art. 9 du règlement Dublin III, en lien avec la prétendue présence en Suisse du frère de l'intéressé, depuis environ six ans ; qu'en effet, même en admettant la réalité de ce lien de fratrie, celui-ci n'est pas inclus dans la notion de membres de la famille au sens de l'art. 2 point g du règlement Dublin III, lorsque le requérant est majeur, que cela précisé, A._______ a expliqué lors de son audition, que les autorités italiennes avaient relevé ses empreintes digitales à l'aéroport de B._______ alors qu'il tentait d'embarquer sur un vol à destination de la Suède, muni d'un passeport falsifié (cf. procès-verbal audition p. 8), qu'en date du 7 mai 2014, l'Office fédéral a dès lors soumis aux autorités compétentes italiennes, dans les délais fixés à l'art. 21 par. 1 du règlement Dublin III, une requête aux fins de prise en charge (cf. art. 18 par. 1 point a du règlement Dublin III) fondée sur l'art. 13 par. 1 dudit règlement, qu'à l'expiration du délai de deux mois, les autorités italiennes n'ont pas répondu à la demande de prise en charge, ce qui équivaut à une acceptation (cf. art. 22 par. 7 du règlement Dublin III), que l'intéressé, dans son recours du 21 juillet 2014, a fait grief à l'ODM d'avoir retenu à tort qu'il avait déposé une demande d'asile en Italie, alors que la seule demande qu'il ait introduite est celle présentée le 12 avril 2014 en Suisse, que contrairement à cet argument, l'office fédéral n'a pas retenu la responsabilité de l'Italie pour traiter la demande d'asile de l'intéressé au motif du dépôt d'une telle demande dans ce pays, mais en vertu de l'art. 13 par. 1 du règlement Dublin III, les empreintes digitales de ce dernier ayant été prises à l'aéroport de B._______, où il s'est rendu après avoir été secouru en mer et recueilli par les autorités italiennes, qu'à la demande des autorités suisses, l'Italie a dès lors tacitement reconnu sa compétence pour traiter la demande d'asile du recourant, qu'ainsi, la compétence de l'Italie pour traiter de sa demande d'asile est donnée, que cela étant, l'intéressé n'est pas parvenu à démontrer qu'il existe, en Italie, des défaillances systémiques dans la procédure d'asile, au point que le principe de non-refoulement n'y serait pas respecté et entraînerait un risque de traitement inhumain ou dégradant au sens de l'art. 3 CEDH et donc de l'art. 4 de la CharteUE (cf. art. 3 par. 2, 2ème alinéa,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d'un recours effectif, ni qu'ils ne sont pas protégés in fine contre un renvoi arbitraire vers leur pays d'origine (cf. arrêt de la CourEDH M.S.S. c. Belgique et Grèce du 21 janvier 2011, requête n° 30696/09), qu'il est, en outre,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qu'ainsi, même si le dispositif d'accueil et d'assistance sociale souffre de carences, de jurisprudence constante, le Tribunal n'en peut tirer la conclusion qu'il existerait manifestement en Italie des carences structurelles essentielles en matière d'accueil, analogues à celles que la Cour européenne des droits de l'homme a constatées pour la Grèce (cf. voir notamment arrêt E-3418/2013 du 13 septembre 2013),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demeure présumé (cf. ATAF 2010/45 consid. 7.4 et 7.5 ; voir aussi arrêt de la CourEDH Samsam Mohammed Hussein et autres c. Pays-Bas et Italie du 2 avril 2013, n° 27725/10, par. 78), que, dans ces conditions, l'application de l'art. 3 par. 2 du règlement Dublin III ne se justifie pas en l'espèce, que cela n'empêchera pas d'examiner chaque cas d'espèce et de renoncer, cas échéant, au transfert dans certains cas individuels concernant des personnes particulièrement vulnérables et dans des circonstances exceptionnelles (cf. art. 16 du règlement Dublin III [personnes à charge] et art. 17 du règlement Dublin III [clause de souveraineté]), que, tout d'abord, dans son recours du 21 juillet 2014, A._______ s'est opposé à son transfert vers l'Italie en faisant valoir qu'il désirait rejoindre (recte : pouvoir rester avec) son prétendu frère C._______, habitant en Suisse depuis bientôt six ans, dans la mesure où tous deux auraient besoin de s'aider mutuellement afin d'affronter ensemble les nombreux défis qu'imposent leur condition de demandeur d'asile, respectivement de réfugié, qu'en l'espèce, le lien familial invoqué entre l'intéressé et son frère n'est pas établi, ni prouvé, et encore moins reconnu par les autorités suisses, que même en admettant par pure hypothèse l'existence d'un tel lien, le recourant et son prétendu frère ne peuvent être considérés comme "à charge" au sens de l'art. 16 par. 1 du règlement Dublin III, qu'en particulier, rien au dossier ne permet d'admettre que les deux frères dépendent l'un de l'autre, respectivement sont tributaires de l'assistance mutuelle, que le recourant n'a pas non plus été en mesure de fournir des informations précises et circonstanciées sur les conditions de séjour de son frère ni même sur les capacités de ce dernier à le prendre à charge, que l'intéressé a également fait valoir qu'il ne souhaitait pas retourner en Italie aux motifs que les conditions de vie y seraient difficiles, ce pays n'offrant en particulier aucune aide, et parce qu'il souffrirait d'une (...), que ce faisant, il a implicitement sollicité l'application d'une des clauses discrétionnaires prévues à l'art. 17 du règlement Dublin III, à savoir celle retenue par le par. 1 de cette disposition (clause de souveraineté), qu'en l'occurrence, l'intéressé n'ayant pas déposé de demande d'asile en Italie, il n'a même pas donné la possibilité aux autorités de ce pays d'examiner sa situation personnelle et d'obtenir, au besoin, un soutien de leur part, que sans même avoir introduit une telle demande, il ressort toutefois du dossier que le recourant a tout de même pu se voir offrir une possibilité d'hébergement, que, partant, il n'a pas apporté d'indices objectifs, concrets et sérieux qu'il serait lui-même privé durablement de tout accès aux conditions matérielles minimales d'accueil prévues par la directive Accueil, que par ailleurs, il n'a pas démontré que ses conditions d'existence en Italie revêtiraient, en cas de transfert vers ce pays, un tel degré de pénibilité et de gravité qu'elles seraient constitutives d'un traitement contraire à l'art. 4 de la CharteUE, à l'art. 3 CEDH ou encore à l'art. 3 Conv. torture, que l'intéressé a certes allégué souffrir d'une (...) et craindre de ne pas pouvoir bénéficier d'un traitement adéquat en Italie, qu'il ne ressort toutefois pas du dossier qu'il aurait dû consulter un médecin depuis son arrivée en Suisse ou qu'il nécessiterait un traitement quelconque, qu'en conséquence, force est de constater qu'il s'agit d'une simple affirmation de sa part, laquelle n'est nullement étayée, que, cela dit, même en admettant pas pure hypothèse que le problème de santé allégué par le recourant implique un suivi médical, ce qu'il n'a nullement établi, il n'y a pas lieu d'admettre que celui-ci ne serait pas en mesure de voyager ou que son transfert vers l'Italie représenterait un danger concret pour sa santé en lien avec cette atteinte, que par ailleurs, l'éventuelle affection dont le recourant affirme être atteint pourra, à n'en pas douter, être traitée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qu'ainsi, au vu des pièces figurant au dossier, rien ne permet d'admettre que l'Italie refuserait ou renoncerait, en cas de demande de l'intéressé, à une prise en charge médicale de celui-ci, correspondant tout au moins à des soins essentiels,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21 directive Accueil), que, dans ces conditions, le transfert de A._______ vers l'Italie s'avère conforme aux engagements de la Suisse relevant du droit international, que, partant, il n'y a pas lieu d'appliquer la clause discrétionnaire prévue par l'art. 17 par. 1 du règlement Dublin III, ni d'admettre des raisons humanitaires au sens de l'art. 29a al. 3 OA 1,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point a dudit règlement - de le prendre en charge, dans les conditions prévues aux art. 21, 22 et 29, que, dans ces conditions, c'est à bon droit que l'ODM n'est pas entré en matière sur la demande d'asile de l'intéressé, en application de l'art. 31a al. 1 let. b LAsi, et qu'il a prononcé le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