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D-4095/2012 vom 7. August 2013</w:t>
      </w:r>
    </w:p>
    <w:p>
      <w:r>
        <w:t>Bundesverwaltungsgericht, 2013-08-07, FR</w:t>
      </w:r>
    </w:p>
    <w:p>
      <w:r>
        <w:rPr>
          <w:b/>
        </w:rPr>
        <w:t xml:space="preserve">Quelle: </w:t>
      </w:r>
      <w:r>
        <w:t>https://mcp.opencaselaw.ch/entscheid/bvger_D-4095_2012</w:t>
      </w:r>
    </w:p>
    <w:p>
      <w:r>
        <w:t>FR: TAF D-4095/2012 du 7 août 2013</w:t>
      </w:r>
    </w:p>
    <w:p>
      <w:r>
        <w:t>IT: TAF D-4095/2012 del 7 agosto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les recourants. Ils sont compensés avec leur avance versée le 28 août 2012.</w:t>
      </w:r>
    </w:p>
    <w:p>
      <w:r>
        <w:rPr>
          <w:b/>
        </w:rPr>
        <w:t>E. 3</w:t>
      </w:r>
    </w:p>
    <w:p>
      <w:r>
        <w:t>Le présent arrêt est adressé aux recourants,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