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D-4090/2011 vom 22. Juli 2011</w:t>
      </w:r>
    </w:p>
    <w:p>
      <w:r>
        <w:t>Bundesverwaltungsgericht, 2011-07-22, FR</w:t>
      </w:r>
    </w:p>
    <w:p>
      <w:r>
        <w:rPr>
          <w:b/>
        </w:rPr>
        <w:t xml:space="preserve">Quelle: </w:t>
      </w:r>
      <w:r>
        <w:t>https://mcp.opencaselaw.ch/entscheid/bvger_D-4090_2011</w:t>
      </w:r>
    </w:p>
    <w:p>
      <w:r>
        <w:t>FR: TAF D-4090/2011 du 22 juillet 2011</w:t>
      </w:r>
    </w:p>
    <w:p>
      <w:r>
        <w:t>IT: TAF D-4090/2011 del 22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D-4090/2011 Arrêt du 22 juillet 2011 Composition Gérard Scherrer, juge unique, avec l'approbation de Claudia Cotting-Schalch, juge ; Yves Beck, greffier. Parties A._______, né le [...], Sierra Leone, alias B._______, né le [...], Nigéria, alias C._______, né le [...], Sierra Leone, alias D._______, né le [...], Sierra Leone, alias E._______, né le [...], Sierra Leone, recourant, contre Office fédéral des migrations (ODM), Quellenweg 6, 3003 Berne, autorité inférieure . Objet Asile (non-entrée en matière) et renvoi (Dublin) ; décision de l'ODM du 12 juillet 2011 / [...]. Vu la troisième demande d'asile déposée en Suisse par A._______, le 5 juin 2011, la consultation par l'ODM de l'unité centrale du système européen Eurodac qui a révélé que le requérant a déposé une demande d'asile en Espagne, le 17 décembre 2003, le procès-verbal de l'audition du 17 juin 2011, lors de laquelle le prénommé a notamment eu l'occasion de se déterminer sur un éventuel renvoi dans cet Etat, l'accord des autorités espagnoles du 8 juillet 2011 à la demande d'admission du requérant sur leur territoire présentée par l'ODM, le 29 juin précédent, la décision du 12 juillet 2011, notifiée le 18 juillet suivant, par laquelle l'ODM, se fondant sur l'art. 34 al. 2 let. d de la loi du 26 juin 1998 sur l'asile (LAsi, RS 142.31), n'est pas entré en matière sur cette demande d'asile, a prononcé le transfert de l'intéressé vers l'Espagne, a chargé les autorités cantonales compétentes de l'exécution de cette mesure et a constaté l'absence d'effet suspensif à un éventuel recours, le recours interjeté, le 20 juillet 2011, contre cette décision, les demandes de restitution (recte : octroi) de l'effet suspensif et de dispense du paiement de l'avance de frais dont il est assorti, la réception du dossier de première instance par le Tribunal administratif fédéral (le Tribunal), le 21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que, selon l'art. 34 al. 2 let. d LAsi,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relevés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selon l'unité centrale du système européen Eurodac et les déclarations du recourant, celui-ci a déposé une demande d'asile en Espagne, le 17 décembre 2003, qu'il y a été transféré à deux reprises, en application du règlement Dublin II, le 8 décembre 2009 et le 2 novembre 2010, au terme de deux précédentes procédures d'asile initiées en Suisse, qu'après le dépôt de la troisième demande d'asile, le 5 juin 2011, la procédure en vue d'un nouveau transfert en Espagne a été menée en conformité avec la règlementation en vigueur, que ce point n'est en soi pas contesté, que, sur la base du règlement Dublin II, la compétence de cet Etat est ainsi acquise, qu'à l'appui de son recours, l'intéressé fait valoir qu'en Espagne, il n'avait jamais reçu de logement mais seulement, parfois, de la nourriture, que, toutefois, cet argument n'est manifestement pas de nature à établir un risque pour lui d'être soumis, dans cet Etat,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le recourant n'a pas non plus établi à satisfaction de droit qu'il vivrait dans le dénuement complet en Espagne, pays dans lequel il a vécu plusieurs années, notamment chez un ami (cf. le pv de l'audition du 17 juin 2011, ch. 16, p. 5), et qui est tenu d'appliquer la directive 2003/9/CE du 27 janvier 2003 relative à des normes minimales pour l'accueil des demandeurs d'asile dans les Etats membres (dite "directive Accueil"), que, surtout, il n'a fourni aucune indication selon laquelle l'Espagne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 2 du règlement Dublin II, que l'Espagne demeure l'Etat responsable de l'examen de la demande d'asile du recourant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Espagne,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de refus d'entrée en matière sur la demande d'asile et de renvoi (ou transfert) de Suisse vers l'Espagne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que les demandes de dispense du paiement de l'avance des frais de procédure et d'octroi de l'effet suspensif présentées simultanément au recours sont sans objet, dès lors qu'il est statué immédiatement sur le fond, (dispositif page suivante) le Tribunal administratif fédéral prononce : 1. Le recours est rejeté. 2. La demande d'octroi de l'effet suspensif est sans objet. 3. La demande de dispense du paiement de l'avance des frais présumés de la procédure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