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D-4089/2011 vom 26. Juli 2011</w:t>
      </w:r>
    </w:p>
    <w:p>
      <w:r>
        <w:t>Bundesverwaltungsgericht, 2011-07-26, IT</w:t>
      </w:r>
    </w:p>
    <w:p>
      <w:r>
        <w:rPr>
          <w:b/>
        </w:rPr>
        <w:t xml:space="preserve">Quelle: </w:t>
      </w:r>
      <w:r>
        <w:t>https://mcp.opencaselaw.ch/entscheid/bvger_D-4089_2011</w:t>
      </w:r>
    </w:p>
    <w:p>
      <w:r>
        <w:t>FR: TAF D-4089/2011 du 26 juillet 2011</w:t>
      </w:r>
    </w:p>
    <w:p>
      <w:r>
        <w:t>IT: TAF D-4089/2011 del 26 luglio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La domanda di accordo del gratuito patrocinio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