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D-4086/2013 vom 26. November 2013</w:t>
      </w:r>
    </w:p>
    <w:p>
      <w:r>
        <w:t>Bundesverwaltungsgericht, 2013-11-26, DE</w:t>
      </w:r>
    </w:p>
    <w:p>
      <w:r>
        <w:rPr>
          <w:b/>
        </w:rPr>
        <w:t xml:space="preserve">Quelle: </w:t>
      </w:r>
      <w:r>
        <w:t>https://mcp.opencaselaw.ch/entscheid/bvger_D-4086_2013</w:t>
      </w:r>
    </w:p>
    <w:p>
      <w:r>
        <w:t>FR: TAF D-4086/2013 du 26 novembre 2013</w:t>
      </w:r>
    </w:p>
    <w:p>
      <w:r>
        <w:t>IT: TAF D-4086/2013 del 26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4.1</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4.3</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5.5.1 Die Vorinstanz begründete im angefochtenen Entscheid die Verweigerung der Ein­reise in die Schweiz und die Ablehnung der Asylge­suche mit dem Hinweis auf die unveränderte Situation der im Sudan weilenden Beschwerdeführenden seit dem Ergehen des ablehnenden Entscheides des BFM vom 30. Juli 2010. Im übrigen seien die Voraussetzungen für einen Einbezug in die vorläufige Aufnahme nach Art. 85 Abs. 7 AuG nicht gegeben, da - wie sich aus dem Bericht der zuständigen kantonalen Behörde ergebe - von einer positiven Entwicklung der finanziellen Situation des Ehemannes der Beschwerdeführerin nicht ausgegangen werden könne. Das BFM hatte in seinem Entscheid vom 30. Juli 2010 im Wesentlichen ausgeführt, die Schilderungen der Beschwerdeführenden liessen darauf schliessen, dass diese ernstzunehmende Schwierigkeiten mit den eritreischen Behörden hätten. Ferner bestätige auch der für die Beschwerdeführenden ausgestellte Flüchtlingsausweis der sudanesischen Behörden beziehungsweise des UNHCR die bestehende Flüchtlingseigenschaft. Im Folgenden sei zu prüfen, ob einer Asylgewährung durch die Schweiz der Asylausschlussgrund von Art. 52 Abs. 2 AsylG entgegenstehe, wonach einer Person das Asyl verweigert werden könne, wenn ihr zugemutet werden könne, sich in einem anderen Staat um Aufnahme zu bemühen. Zwar - so das BFM - sei die Lage der eritreischen Flüchtlinge und Asylbewerber im Sudan angesichts deren Anzahl nicht einfach. Die zahlreichen eritreischen Flüchtlinge im Sudan verfügten nicht über ein freies Aufenthaltsrecht für das ganze Land, sondern würden nach ihrer Regis­trierung einem Flüchtlingslager zugeteilt, wo sie sich aufzuhalten hätten und die nötige Versorgung erhielten. Aus den Akten ergebe sich, dass sich die Beschwerdeführenden in Khartum aufhielten, obwohl sie dem Flüchtlingslager Shegerab zugeteilt worden seien. Es sei den Beschwerdeführenden zuzumuten, in dieses zurückzukehren. Auch als alleinstehende Frau und Christin in einem muslimischen Umfeld stehe sie unter dem Schutz der sudanesischen Behörden und des UNHCR. Die Befürchtung, nach Eritrea deportiert zu werden, werde als unbegründet erachtet, verfüge sie doch nicht über ein geeignetes Risikoprofil, das eine Befürchtung vor einer Verschleppung nach Eritrea objektiv begründen könnte. Nach dem Gesagten benötigten die Beschwerdeführenden den subsidiären Schutz der Schweiz nicht, vielmehr sei ihnen zuzumuten, vorderhand im Sudan zu verbleiben. 5.2 In der Beschwerde vom 17. Juli 2013 machte der Rechtsvertreter geltend, die Beschwerdeführerin sei wegen der Flucht ihres Ehemannes in Eritrea einer Reflexverfolgung ausgesetzt und gezwungen gewesen - im militärdienstpflichtigen Alter von 28 Jahren - Eritrea illegal zu verlassen. Sie erfülle deswegen die Flüchtlingseigenschaft im Sinne von Art. 3 AsylG. Im Weiteren habe die Vorinstanz weder eine Einschätzung der individuellen Situation der Beschwerdeführenden im Aufenthaltsstaat Sudan zum jetzigen Zeitpunkt vorgenommen noch habe sie die besondere Beziehungsnähe zur Schweiz geprüft. Die Situation der alleinstehenden Beschwerdeführerin mit ihren Kindern im Sudan sei prekär und ihr Ehemann lebe seit 2009 als vorläufig aufgenommener Flüchtling in der Schweiz und habe sich hier gut integriert. Der Beschwerdeführer sei als Fleischproduzent bei der I.______ tätig und verfüge über ein regelmäs­siges Einkommen, welches im Juni 2012 CHF 4657.60 netto betragen habe. Seit Jahren unterstütze der Beschwerdeführer, ohne auf Sozialhilfe ange­wiesen zu sein, seine im Sudan lebende Ehefrau und deren Kinder. Die Vorinstanz habe im angefochtenen Entscheid lediglich festgestellt, dass die finanziellen Mittel nicht ausreichend seien, ohne diese Einschätzung zu begründen. 6.6.1 In Bezug auf die eigenen Asylgründe der Beschwerdeführerin ist zunächst festzustellen, dass diese bereits aufgrund des Vorbringens, als militärdienstpflichtige Frau illegal ausgereist zu sein, begründete Furcht hat, bei einer Rückkehr in die Heimat ernsthaften Nachteilen im Sinne von Art. 3 AsylG ausgesetzt zu werden (vgl. zu subjektiven Nachfluchtgründen EMARK 2006 Nr. 1 E. 6.1 S. 10, mit weiteren Hinweisen, und zur An­wendung in Bezug auf Eritrea das Urteil des Bundesverwaltungsgerichts D-3892/2008 vom 6. April 2010 E. 5.3). Indessen ist gemäss Rechtsprechung des Bundesverwaltungsgerichts (vgl. BVGE 2012/26) eine Einreise in die Schweiz trotz allfälligen Bestehens der Flüchtlingseigenschaft und überwiegender Beziehungsnähe zur Schweiz nicht zu bewilligen, wenn die einreisewillige Person vom Asyl auszuschliessen ist. Dies ist beispielsweise gemäss Art. 54 AsylG der Fall, wenn die Flüchtlingseigenschaft allein aufgrund von subjektiven Nachfluchtgründen erfüllt ist (oder gemäss Art. 53 AsylG bei Asylunwürdigkeit, vgl. hierzu BVGE 2011/10 E. 7). Die Flüchtlingskonvention gewährt keinen Anspruch auf Einreise aus einem nicht an den Signatarstaat angrenzenden Land. Als Folge davon ist Asylsuchenden, die sich bei dieser Konstellation im Ausland befinden, die Einreise in die Schweiz grundsätzlich nicht zu bewilligen, zumal die Voraussetzungen für die Erteilung einer Einreisebewilligung gemäss konstanter Praxis restriktiv sind. Damit ist massgeblich, ob die Person, die aus einem Drittstaat ein Asylgesuch stellt, bereits im Zeitpunkt ihrer Ausreise aus dem Verfolger-, mithin Heimatstaat asylrechtlich relevante Verfolgung zu gewärtigen hatte. Die Beschwerdeführerin machte geltend, nach der Flucht ihres Ehemannes von den eritreischen Behörden behelligt worden zu sein. In seiner in Rechtskraft erwachsenen Verfügung vom 6. Juli 2009 beurteilte das BFM die Vorbringen des Ehemannes F.______ betreffend Desertion aus dem Militärdienst im Jahre 2009 als nicht glaubhaft. Indessen kann alleine aufgrund dieser Tatsache nicht abschliessend beurteilt werden, ob und inwiefern die Beschwerdeführererin vor ihrer Ausreise tatsächlich behördlichen Behelligungen ausgesetzt war beziehungsweise es kann nicht zum Vornherein ausgeschlossen werden, dass die Beschwerdeführerin bereits bei ihrer Ausreise eine asylrechtlich relevante Verfolgung zu gewärtigen hatte. 6.2 Das BFM ist auf die Frage, ob die Beschwerdeführerin zum Zeitpunkt ihrer Ausreise aus ihrem Heimatstaat dort einer Gefährdung im Sinne von Art. 3 AsylG ausgesetzt war, nicht weiter eingegangen, sondern hat die Ablehnung der Asylgesuche (unter dem Aspekt eigener Fluchtgründe) ausschliesslich unter Hinweis auf ihren Aufenthalt im Sudan und ihren entsprechenden Schutzstatus begründet. Ebenso hat das Bundesamt bei der Prüfung der Zumutbarkeit im Sinne von Art. 52 Abs. 2 AsylG die besondere Beziehungsnähe der Beschwerdeführenden zur Schweiz - was ein zentrales Abwägungskriterium bildet - nicht erwogen, sondern allein auf die Verfolgungssicherheit und die Existenzsicherung im Sudan abgestellt. Mit diesem Vorgehen hat das BFM im vorliegenden Fall das ihm zu­stehende Ermessen unterschritten und gleichzeitig die Begründungspflicht (Art. 35 Abs. 1 VwVG) verletzt. 6.3 Angesichts dieser erheblichen Verfahrensmängel ist die angefochtene Verfügung aufzuheben. Es wird am BFM liegen, die erforderlichen Schritte zu unternehmen, damit die asylrechtlich relevanten Fragen im vorliegenden Fall abschliessend beurteilt werden können. 7.7.1 Die Beschwerdeführerin hält sich mit ihren Kindern in einem Drittstaat - dem Sudan - auf, und es stellt sich somit die zusätzliche Frage, ob den Beschwerdeführenden während der erforderlichen Abklärung des Sachverhalts im Hinblick auf die Prüfung ihres Asylgesuchs unter dem Aspekt von Art. 3 AsylG der weitere Aufenthalt in jenem Staat zuzumuten ist oder ob ihnen zu diesem Zweck (bereits) zum jetzigen Zeitpunkt die Einreise in die Schweiz zu bewilligen ist. 7.2 Das BFM äusserte sich in der angefochtenen Verfügung nicht dazu, dass die Beschwerdeführerin als alleinstehende Frau zur Gruppe der verletzlichen Personen gehört und nahm weder eine Einschätzung der indivi­duellen Situation der Beschwerdeführerin in ihrem derzeitigen Aufenthaltsstaat Sudan vor, noch berücksichtigte es in rechtsgenüglicher Weise die von ihr geltend gemachte besondere Beziehungsnähe zur Schweiz. 7.3 Die Beschwerdeführerin wohnt nach eigenen Angaben mit ihren Kin­dern zurzeit in einer kleinen Wohnung in Khartum und wird finanziell von ihrem Ehemann unterstützt. Sie hat im Weiteren angegeben, aus Angst vor kriminellen Entführern H.______ dem sudanesischen Flüchtlingslager G._______ vorgezogen zu haben. Diesbezüglich ist festzuhalten, dass es ihr unbenommen bleibt, das UNHCR um Schutz zu ersuchen und sich mit ihren Kindern als registrierte Flüchtlinge in ein ihr zugewiesenes Flüchtlingslager zu begeben, wo sie Schutz vor einer Abschiebung nach Eritrea erhalten dürften. Angesichts der grossen Zahl der im Sudan lebenden eri­treischen Asylsuchenden und Flüchtlinge lässt sich keine generelle Gefahr ableiten, dass diesen grundsätzlich eine Rückschiebung nach Eritrea droht. Konkrete Hinweise auf eine drohende Deportation oder Entführung nach Eritrea liegen im vorliegenden Fall denn auch keine vor. 7.4 Indessen ist darauf hinzuweisen, dass das Bundesverwaltungsgericht in der Praxis für Frauen, die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erachtet und das BFM anweist, die Einreisebewilligung zu erteilen, wenn diese - in der Regel in Gestalt des Ehemannes, welcher als Flüchtling anerkannt ist - über eine besondere Beziehungsnähe zur Schweiz verfügen und zu keinem anderen Staat stärkere Bezugspunkte bestehen (vgl. Urteile des Bundesverwaltungsgerichts E-5089/2011 vom 17. Januar 2012 E. 5.3.10, E-4757/2009 vom 8. Juli 2011 E. 8.6, E-4469/2009 vom 1. März 2011 E. 5, D-7804/2007 vom 27. Oktober 2010 E. 7, E-2247/2009 vom 9. August 2010 E. 7, D-4548/2009 vom 18. Februar 2010 E. 6 und D-3190/2011 vom 7. Februar 2012 E. 8). Die alleinstehende Beschwerdeführerin lebt mit ihren Kindern ohne nahe Familienangehörige oder weitere Verwandte im Sudan unter schwierigen Lebensbedingungen. In Betracht zu ziehen ist ausserdem, dass sich die Beschwerdeführerin seit bereits geraumer Zeit im Sudan aufhält, was angesichts ihrer Ehe mit F.______, der seit 2009 in der Schweiz als vorläufig auf­genommener Flüchtling lebt, unter Berücksichtigung ihrer mutmasslich prekären Aufenthaltsbedingungen eine erhebliche persönliche Härte darstellt. Schliesslich ist darauf hinzuweisen, dass gemäss dem Gericht vorliegenden Berichten die Situation von registrierten Flüchtlingen im Sudan im Gefolge der Sezession des Südsudans und der damit verbundenen politischen Konflikte erhebliche Verschlechterungen erfahren hat. Bei Berücksichtigung aller wesentlichen Umstände im vorliegenden Einzelfall er­gibt sich somit, dass den Beschwerdeführenden der weitere Aufenthalt im Sudan nicht zugemutet werden kann. 8.Nach dem Gesagten ist die Beschwerde gutzuheissen und die Verfügung des BFM vom 14. Juni 2013 aufzuheben. Das BFM ist zudem anzuweisen, den Beschwerdeführenden die Einreise in die Schweiz zu bewilligen. Im Weiteren ist das Bundesamt anzuweisen, nach erfolgter Einreise der Beschwerdeführenden deren Asylgesuche unter dem Aspekt von Art. 3 AsylG zu prüfen (vgl. Art. 37 AsylV 1). 9.9.1 Bei diesem Ausgang des Verfahrens sind keine Kosten zu erheben (Art. 63 Abs. 3 VwVG), weshalb das mit der Beschwerde gestellte Gesuch um Gewährung der unentgeltlichen Rechtspflege im Sinne von Art. 65 VwVG gegenstandslos wird. 9.2. 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600.- (inkl. Auslagen und Mehrwertsteuer) festzusetzen.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