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D-4081/2011 vom 25. Juli 2011</w:t>
      </w:r>
    </w:p>
    <w:p>
      <w:r>
        <w:t>Bundesverwaltungsgericht, 2011-07-25, DE</w:t>
      </w:r>
    </w:p>
    <w:p>
      <w:r>
        <w:rPr>
          <w:b/>
        </w:rPr>
        <w:t xml:space="preserve">Quelle: </w:t>
      </w:r>
      <w:r>
        <w:t>https://mcp.opencaselaw.ch/entscheid/bvger_D-4081_2011</w:t>
      </w:r>
    </w:p>
    <w:p>
      <w:r>
        <w:t>FR: TAF D-4081/2011 du 25 juillet 2011</w:t>
      </w:r>
    </w:p>
    <w:p>
      <w:r>
        <w:t>IT: TAF D-4081/2011 del 25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D-4081/2011 Urteil vom 25. Juli 2011 Besetzung Einzelrichter Fulvio Haefeli, mit Zustimmung von Richter Walter Lang; Gerichtsschreiber Gert Winter. Parteien A._______, geboren (...), Somalia, (...), Beschwerdeführerin, gegen Bundesamt für Migration (BFM), Quellenweg 6, 3003 Bern, Vorinstanz. Gegenstand Nichteintreten auf Asylgesuch und Wegweisung (Dublin-Verfahren); Verfügung des BFM vom 8. Juli 2011 / N.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8. Juli 2011 - eröffnet am 15. Juli 2011 - in Anwendung von Art. 34 Abs. 2 Bst. d AsylG auf das Asylgesuch der Beschwerdeführerin vom 17. Mai 2011 nicht eintrat, die Wegweisung nach Italien verfügte, die Beschwerdeführerin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der Beschwerdeführerin die editionspflichtigen Akten gemäss Aktenverzeichnis aushändigte, dass für die Begründung der Verfügung auf die Akten zu verweisen ist, dass die Beschwerdeführerin mit Eingabe vom 19. Juli 2011 (Poststempel vom 20. Juli 2011) gegen diesen Entscheid beim Bundesverwaltungsgericht Beschwerde erhob und beantragte, die angefochtene Verfügung sei aufzuheben und die Vorinstanz anzuweisen, ihr Recht zum Selbsteintritt auszuüben und sich für das vorliegende Asylgesuch für zuständig zu erachten, zudem der Beschwerde die aufschiebende Wirkung zu erteilen sei und des Weiteren die Vollzugsbehörden anzuweisen seien, von einer Überstellung nach Italien abzusehen, bis das Bundesverwaltungsgericht über den Suspensiveffekt der eingereichten Beschwerde entschieden habe, dass sie schliesslich die Gewährung der unentgeltlichen Rechtspflege unter Beigabe eines Anwalts und den Verzicht auf die Erhebung eines Kostenvorschusses beantragte, dass für den Inhalt der Beschwerde auf die Akten zu verweisen und, soweit entscheidwesentlich, nachfolgend darauf einzugehen ist, dass das Bundesverwaltungsgericht den Vollzug der Wegweisung gestützt auf Art. 56 VwVG mit Verfügung vom 21. Juli 2011 vorsorglich aussetzte, dass die vorinstanzlichen Akten am 22.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der Beschwerdeführerin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Beschwerdeführerin gemäss der Datenbank Eurodac bereits am 23. August 2008 in N._______ (Italien) und am 22. April 2010 auch noch in O._______ (Deutschland) daktyloskopiert wurde, dass der vorgängige Aufenthalt der Beschwerdeführerin in Italien feststeht und von ihr auch nicht bestritten wird (A6/10 Ziff. 16 S. 6), dass somit Italien für die Prüfung ihres am 17. Mai 2011 in der Schweiz eingereichten Asylantrags zuständig ist (vgl. das Dublin-Assoziierungsabkommen, die Dublin-II-VO sowie die DVO Dublin), dass die italienischen Behörden das Ersuchen des BFM vom 22. Juni 2011 um Wiederaufnahme der Beschwerdeführerin unbeantwortet liessen, womit die Zuständigkeit Italiens gemäss Dubliner Verfahrensregelung aufgrund der sogenannten Verfristung definitiv geworden ist (vgl. Art. 20 Abs. 1 Bst. c Dublin-II-VO), dass die Beschwerdeführerin im Rahmen des rechtlichen Gehörs am 24. Mai 2011 lediglich geltend machte, sie wolle nicht nach Italien zurückkehren, weil sie dort ihrem Schwager, der sie bereits zur Flucht aus dem Heimatstaat veranlasst habe, auf der Strasse begegnet sei (A6/10 Ziff. 16 S. 7), dass er sie sogleich mit dem Tod bedroht habe, weshalb sie bei der Polizei Anzeige erstattet habe, dass die italienischen Behörden indessen diesen Mann allen Bemühungen zum Trotz nicht hätten finden können, dass diese Vorbringen der Beschwerdeführerin indessen nicht zu einer veränderten Betrachtungsweise führen können, dass die Beschwerdeführerin den Schutz der italienischen Behörden gegenüber kriminellen Drittpersonen in Anspruch nehmen kann, dass die von der Beschwerdeführerin geltend gemachte Ehe im Sinne eines dauerhaften Konkubinats mit einem Landsmann in der Schweiz nicht rechtsgenüglich nachgewiesen ist, weshalb keine Verletzung von Art. 8 EMRK vorliegt, dass das Bundesverwaltungsgericht hinsichtlich der die Lebensbedingungen von Asylsuchenden in Italien betreffenden Vorbehalte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aufgrund der jüngsten Entwicklungen im nordafrikanischen Raum verbunden mit erhöhtem Zustrom von Asylsuchenden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schon deshalb nicht ersichtlich sind, weil die italienischen Behörden die Anzeige gegen ihren Schwager entgegen genommen haben, dass für den Fall, dass die Beschwerdeführerin aufgrund der Aufenthaltsbedingungen tatsächlich nicht in der Lage gewesen sein sollte, in Italien ein menschenwürdiges Leben zu führen, es an ihr liegen wird, ihre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Beschwerdeführerin würde im Falle einer Rückkehr nach Italien in eine existenzielle Notlage geraten, dass der vorliegende Entscheid in Übereinstimmung mit der bundesverwaltungsgerichtlichen Praxis zum Wegweisungsvollzug nach Italien ergeht (vgl. Urteil des Bundesverwaltungsgerichts E-389/2010 vom 28. Juni 2010), dass eine abweichende Beurteilung derselben Sachlage durch Asylorganisationen und Hilfswerke nicht von Belang ist, dass das BFM demnach in Anwendung von Art. 34 Abs. 2 Bst. d AsylG zu Recht auf das Asylgesuch der Beschwerdeführerin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da diese an der Würdigung des vorliegenden Sachverhalts nichts zu ändern vermögen, dass es sich namentlich erübrigt, auf die langfädigen Beschwerdevorbringen zum Verstoss gegen das Gebot des effektiven Rechtsschutzes näher einzugehen, hatte die Beschwerdeführerin doch gemäss Art. 107a AsylG die Möglichkeit, während der Beschwerdefrist die Gewährung der aufschiebenden Wirkung zu beantragen, weshalb eine Verletzung des Rechts auf wirksame Beschwerde nach Art. 13 EMRK ausser Betracht fällt, dass die Beschwerdeführerin demnach nicht darzutun vermag, inwiefern die angefochtene Verfügung Bundesrecht verletzt, den rechtserheblichen Sachverhalt unrichtig oder unvollständig feststellt oder unangemessen ist (Art. 106 AsylG), weshalb die Beschwerde abzuweisen ist, dass mit dem Urteil in der Hauptsache das Gesuch um Verzicht auf die Erhebung eines Kostenvorschusses gegenstandslos geworden ist, dass sich die Beschwerde aufgrund vorstehender Erwägungen als aussichtslos erweist, weshalb das Gesuch um Gewährung der unentgeltlichen Rechtspflege gemäss Art. 65 Abs. 1 und 2 VwVG unbesehen einer allfälligen Bedürftigkeit der Beschwerdeführerin abzuweisen ist, dass bei diesem Ausgang des Verfahrens die Kosten von Fr. 600.-- (Art. 1 - 3 VGKE) der Beschwerdeführerin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