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D-4080/2013 vom 22. Juli 2013</w:t>
      </w:r>
    </w:p>
    <w:p>
      <w:r>
        <w:t>Bundesverwaltungsgericht, 2013-07-22, DE</w:t>
      </w:r>
    </w:p>
    <w:p>
      <w:r>
        <w:rPr>
          <w:b/>
        </w:rPr>
        <w:t xml:space="preserve">Quelle: </w:t>
      </w:r>
      <w:r>
        <w:t>https://mcp.opencaselaw.ch/entscheid/bvger_D-4080_2013</w:t>
      </w:r>
    </w:p>
    <w:p>
      <w:r>
        <w:t>FR: TAF D-4080/2013 du 22 juillet 2013</w:t>
      </w:r>
    </w:p>
    <w:p>
      <w:r>
        <w:t>IT: TAF D-4080/2013 del 22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D-4080/2013/wif Urteil vom 22. Juli 2013 Besetzung Einzelrichter Martin Zoller, mit Zustimmung von Richter Bendicht Tellenbach, Gerichtsschreiber Christoph Basler. Parteien A._______, geboren (...), Kosovo, (...), Beschwerdeführer, gegen Bundesamt für Migration (BFM), Quellenweg 6, 3003 Bern, Vorinstanz. Gegenstand Nichteintreten auf Asylgesuch und Wegweisung (Dublin-Verfahren); Verfügung des BFM vom 9. Juli 2013 / N (...). Das Bundesverwaltungsgericht stellt fest, dass der Beschwerdeführer am 14. Juni 2013 in der Schweiz um Asyl nach­suchte, dass das BFM mit Verfügung vom 9. Juli 2013 - eröffnet am 15. Juli 2013 - in Anwendung von Art. 34 Abs. 2 Bst. d des Asylgesetzes vom 26. Juni 1998 (AsylG, SR 142.31) auf das Asylgesuch nicht eintrat, die Wegweisung aus der Schweiz nach Ungarn anordnete und den Beschwerde­füh­rer - unter Androhung von Zwangsmitteln im Unterlassungsfall -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Juli 2013 gegen diesen Entscheid beim Bundesverwaltungsgericht Beschwerde erhob und dabei beantragte, die angefochtene Verfügung sei aufzuheben, seine Flüchtlingseigenschaft sei anzuerkennen und ihm sei Asyl zu gewähren, es sei festzustellen, dass der Vollzug der Wegweisung unzulässig, unzumutbar und unmöglich sei und die vorläufige Aufnahme anzuordnen, es sei die vollumfängliche unentgeltliche Rechtspflege zu gewähren und auf die Erhebung eines Kostenvorschusses zu verzichten und eventuell sei die aufschiebende Wirkung wiederherzustellen, dass er zudem beantragte, die zuständige Behörde sei vorsorglich anzuweisen, die Kontaktaufnahme mit den Behörden des Heimat- oder Herkunftsstaats sowie jegliche Datenweitergabe an dieselben zu unterlassen und eventuell sei er bei bereits erfolgter Datenweitergabe darüber in einer separaten Verfügung zu informieren, dass für die Begründung der Beschwerde auf die Akten zu verweisen und - soweit entscheidwesentlich - nachfolgend darauf einzugehen ist, dass die vorinstanzlichen Akten am 19.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unter Vorbehalt der nachfolgenden Erwägungen auf die frist- und formgerecht eingereichte Beschwerde einzutreten ist (Art. 108 Abs. 2 AsylG und Art. 37 VGG i.V.m.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ergab, dass dieser am 13. Juni 2013 in Ungarn ein Asylgesuch eingereicht hatte, dass das BFM die ungarischen Behörden am 21. Juni 2013 um Wiederaufnahme des Beschwerdeführers gestützt auf Art. 16 Abs. 1 Bst. c Dublin-II-VO ersuchte, dass die ungarischen Behörden dem Gesuch um Wiederaufnahme am 2. Juli 2013 gestützt auf dieselbe Bestimmung zustimmten, dass der Beschwerdeführer anlässlich seiner Befragung zur Person im Empfangs- und Verfahrenszentrum (EVZ) B._______ vom 27. Juni 2013 ausführte, er und seine Familienangehörigen seien nach dem Grenzübertritt nach Ungarn von der Polizei erwischt und inhaftiert worden, dass man ihm Fingerabdrücke abgenommen habe und er in Anwesenheit einer Dolmetscherin ein Dokument habe unterschreiben müssen, dass er anschliessend in ein Camp gebracht worden sei, in dem die hygie­nischen Verhältnisse unbefriedigend gewesen seien, dass er dort auch schlecht behandelt worden sei, dass er im Rahmen des ihm gewährten rechtlichen Gehörs bezüglich der Zuständigkeit Ungarns für die Behandlung des Asyl- und Wegweisungsverfahrens vorbrachte, er wolle nicht nach Ungarn zurückkehren und wür­de sich lieber das Leben nehmen, dass Ungarn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keine konkreten Hinweise dafür bestehen, Ungarn würde sich im vorliegenden Fall nicht an die daraus resultierenden Verpflichtungen halten und das Asyl- und Wegweisungsverfahren nicht völkerrechtskonform durchführen, dass gemäss übereinstimmenden Berichten Asylsuchende in Ungarn zwar vermehrt in Administrativhaft genommen werden bzw. wurden, dass der Europäische Gerichtshof für Menschenrechte (EGMR) in einem kürz­lich ergangenen Urteil gestützt auf eine aktuelle Quelle aber gewisse Ver­besserungen vor Ort feststellte (vgl. arrêt [non définitif] de la Cour eur. DH du 6 juin 2013 dans l'affaire Mohammed contre Autriche, requête n°2283/12), dass seitens des Beschwerdeführers nicht dargelegt wird, wieso gerade er bei einer Rückkehr nach Ungarn Opfer einer allfälligen Administra­tiv­haft werden sollte und inwiefern gerade in seinem Fall eine Überschrei­tung der Grenze der Rechtmässigkeit zu befürchten sei, dass er namentlich nicht geltend macht und aufgrund der Aktenlage auch nicht davon auszugehen ist, Ungarn werde ihn in Verletzung der vorgenannten völkerrechtlichen Abkommen in sein Heimatland zurückschaffen, dass in der Beschwerde keine stichhaltigen Argumente für eine andere als die vom BFM vorgenommene Einschätzung vorgebracht werden und die Versicherung des Beschwerdeführers, er habe in Ungarn kein Asylgesuch stellen wollen, unbehelflich ist, dass demzufolge die Vermutung, gemäss welcher Ungarn seine völker-rechtlichen Verpflichtungen einhalte, mangels ausreichender Anhaltspunkte nicht umgestossen wurde (vgl. BVGE 2010/45 E. 7.4-7.5, S. 637-639), dass demnach für das BFM offensichtlich keine Pflicht zu einem Selbst-eintritt aus völkerrechtlichen Gründen nach der Bestimmung von Art. 3 Abs. 2 Dublin II-VO besteht (vgl. dazu BVGE 2011/9 E. 4 S. 115), dass hinsichtlich der Aussage des Beschwerdeführers, die Bedingungen in Ungarn seien sehr schlecht gewesen, nicht erstellt ist, dass Ungarn ge­gen die Bestimmungen der Richtlinie 2003/9/EG des Rates vom 27. Ja­nuar 2003 zur Festlegung von Mindestnormen für die Aufnahme von Asyl­bewerbern in den Mitgliedstaaten ("Aufnahmerichtlinie", ABl. L 31 vom 6. Februar 2003, S.°18) verstösst, dass es demnach dem Beschwerdeführer obliegt, seine spezifische Situation und allfällige Schwierigkeiten zunächst bei den zuständigen ungarischen Behörden vorzubringen und bei diesen durchzusetzen, und er da­bei auf den Rechtsweg zu verweisen ist, dass entsprechend auch ein Selbsteintritt aus humanitären Gründen nach der Bestimmung von Art. 29a Abs. 3 AsylV 1 ausgeschlossen bleibt (BVGE 2011/9 E. 8 S. 121 f.), da in vorliegender Sache keine beson­de­ren Sachverhaltsumstände vorliegen, welche eine Behandlung des Asylgesuchs in der Schweiz geradezu aufdrängen würden (vgl. dazu das Urteil des Bundesverwaltungsgerichts D-4534/2011 vom 28. Dezember 2011 E. 8), dass Ungarn somit für die Prüfung des Asylgesuchs des Beschwer­de­füh­rers gemäss der Dublin-II-VO zuständig ist, dass das BFM demnach in Anwendung von Art. 34 Abs. 2 Bst. d AsylG zu Recht auf das Asylgesuch des Beschwerdeführers nicht eingetreten ist und, da er nicht im Besitz einer gültigen Aufenthalts- oder Niederlassungs­bewilligung ist,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Beschwerdeverfahren mit vorliegendem Urteil abgeschlossen ist, weshalb sich die Anträge auf Gewährung der aufschiebenden Wirkung, Verzicht auf die Erhebung eines Kostenvorschusses und vorsorgliche Anweisung der zuständigen Behörde, die Kontaktaufnahme mit den Behörden des Heimat- oder Herkunftsstaats sowie jegliche Datenweitergabe an dieselben zu unterlassen, als gegenstandslos erweisen, dass das BFM an den Heimatstaat des Beschwerdeführers keine Daten weitergegeben hat, da es keine Wegweisung in denselben beabsichtigt, weshalb auch das Gesuch, bei bereits erfolgter Datenweitergabe sei er in einer separaten Verfügung darüber zu informieren, gegenstandslos ist, dass das mit der Beschwerde gestellte Gesuch um Gewährung der unent­geltlichen Prozessführung unbesehen der ausgewiesenen Bedürftigkeit des Beschwerdeführers abzuweisen ist, da die Begehren - wie sich aus den vorstehenden Erwägungen ergibt - als aussichtlos zu bezeichnen waren, weshalb die Voraussetzungen von Art. 65 Abs. 1 und 2 VwVG nicht erfüllt sind, dass bei diesem Ausgang des Verfahrens die Kosten (Art. 1 3 des Regle­ments vom 21. Februar 2008 über die Kosten und Entschädigungen vor dem Bundesverwaltungsgericht [VGKE, SR 173.320.2]) dem Be­schwerde­führer aufzuerlegen sind (Art. 63 Abs. 1 VwVG), dass der Beschwerdeführer gleichzeitig mit seinen Familienangehörigen gleichlautende Beschwerden (Beschwerdeverfahren D-4077/2013, D-4079/2013 und D-4082/2013) einreichte, weshalb es sich angesichts des geringeren Aufwands bei der Beurteilung des Sachverhalts rechtfertigt, die Kosten vorliegend auf Fr. 300.- festzulegen. (Dispositiv nächste Seite) Demnach erkennt das Bundesverwaltungsgericht: 1. Die Beschwerde wird abgewiesen, soweit darauf eingetreten wird. 2. Das Gesuch um Gewährung der unentgeltlichen Prozessführung im Sinne von Art. 65 Abs. 1 und 2 VwVG wird abgewiesen. 3. Die Verfahrenskosten von Fr. 300.- werden dem Beschwerdeführer auferlegt. Dieser Betrag ist innert 30 Tagen ab Versand des Urteils zugunsten der Gerichtskasse zu überweisen. 4. Dieses Urteil geht an den Beschwerdeführer, das BFM und die kantonale Migrationsbehörde. Der Einzelrichter: Der Gerichtsschreiber: Martin Zoller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