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D-4078/2012 vom 8. August 2012</w:t>
      </w:r>
    </w:p>
    <w:p>
      <w:r>
        <w:t>Bundesverwaltungsgericht, 2012-08-08, FR</w:t>
      </w:r>
    </w:p>
    <w:p>
      <w:r>
        <w:rPr>
          <w:b/>
        </w:rPr>
        <w:t xml:space="preserve">Quelle: </w:t>
      </w:r>
      <w:r>
        <w:t>https://mcp.opencaselaw.ch/entscheid/bvger_D-4078_2012</w:t>
      </w:r>
    </w:p>
    <w:p>
      <w:r>
        <w:t>FR: TAF D-4078/2012 du 8 août 2012</w:t>
      </w:r>
    </w:p>
    <w:p>
      <w:r>
        <w:t>IT: TAF D-4078/2012 del 8 agosto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D-4078/2012 Arrêt du 8 août 2012 Composition Gérald Bovier, juge unique, avec l'approbation de Contessina Theis, juge, Mathieu Ourny, greffier. Parties A._______, né le (...), Tunisie, (...), recourant, contre Office fédéral des migrations (ODM), Quellenweg 6, 3003 Berne, autorité inférieure . Objet Asile (non-entrée en matière) et renvoi ; décision de l'ODM du 18 juillet 2012 / N (...). Vu la demande d'asile déposée en Suisse par l'intéressé en date du 21 juillet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 août 2011 et 26 juin 2012, l'absence de production de tout document d'identité ou de voyage, la décision de l'ODM du 18 juillet 2012, notifiée le 27 suivant, le recours de l'intéressé interjeté le 2 août 2012 (date du timbre postal), assorti d'une demande d'exemption du paiement d'une 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qu'entendu sur ses motifs, l'intéressé a déclaré avoir eu des relations intimes avec une jeune femme, en Tunisie, vers la fin de l'année (...) ; que le frère de celle-ci, (...), les aurait surpris et aurait menacé le requérant (...) ; que des amis de ce dernier lui seraient venus en aide, retenant puis frappant son agresseur ; que le (...) en question aurait porté plainte auprès de la police ; que l'intéressé, qui s'était réfugié en B._______, aurait été condamné à (...) de prison par contumace ; qu'il serait revenu dans son pays pour s'expliquer par-devant le tribunal ; qu'il serait finalement ressorti dudit tribunal libre, ses amis ayant quant à eux été condamnés à quelques mois de prison ; que par la suite, il aurait gagné la France, en (...), muni d'un visa ; qu'il se serait établi à C._______, où il aurait vécu jusqu'à son départ pour la Suisse, qui serait intervenu en raison de nouvelles menaces de mort (...), qui l'aurait contacté par téléphone, qu'il n'a déposé aucun document à des fins de légitimation, que dans sa décision du 18 juillet 2012, l'ODM a retenu que l'intéressé n'avait pas remis de documents d'identité ou de voyage et qu'aucune des exceptions visées par l'art. 32 al. 3 LAsi n'était réalisée ; qu'il a estimé, en particulier, qu'il n'y avait pas de motifs excusables et que la qualité de réfugié n'était pas établie, dans la mesure essentiellement où les motifs allégués n'étaient pas pertinents en matière d'asile ; qu'il a de ce fait refusé d'entrer en matière sur la demande d'asile, prononcé le renvoi et ordonné l'exécution de cette mesure, que dans son recours, motivé de manière indigente, l'intéressé se contente de "contester la constatation des faits", de faire valoir que la loi n'a pas été correctement interprétée, et d'expliquer qu'il ne peut rentrer chez lui sans risque pour son intégrité,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28s.), qu'en l'espèce, le recourant n'a déposé ni documents de voyage ni pièces d'identité dans un délai de 48 heures après le dépôt de sa demande d'asile ; qu'il n'a en outre pas rendu vraisemblable qu'il avait des motifs excusables de ne pas avoir été à même d'en déposer en temps utile ; qu'il convient de renvoyer à la motivation circonstanciée développée à bon droit par l'ODM sur ce point (cf. décision du 18 juillet 2012, consid. 1/I, p. 2), qui n'est pas contestée en tant que telle dans le recours ; que c'est notamment à juste titre que l'office a souligné que l'intéressé s'était trouvé délibérément sans documents d'identité en Suisse, puisqu'il a affirmé ne pas s'être muni de son passeport pour venir en Suisse, de peur de se faire refouler (cf. procès-verbal de l'audition du 26 juin 2012, p. 2, réponse ad question n° 7) ; que le Tribunal tient à ajouter que le recourant a en outre déclaré ne pas vouloir présenter son certificat de naissance, également par crainte d'être refoulé, alors qu'il a admis être en mesure de se le faire envoyer depuis la Tunisie (cf. ibidem, réponses ad questions n° 3 et 9),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motifs d'asile invoqués ne sont pas déterminants au sens de l'art. 3 LAsi, que l'ODM s'étant prononcé de manière circonstanciée à ce sujet (cf. décision du 18 juillet 2012, consid. I/2, p. 3), il se justifie là aussi de renvoyer à la décision attaquée, d'autant que le recours, sous cet angle, ne contient aucun argument susceptible d'en remettre en cause le bien-fondé, l'intéressé ne se déterminant nullement sur les arguments que lui oppose l'autorité intimée, que le Tribunal est notamment également d'avis que les menaces alléguées, pour autant qu'elle soient bien réelles, sont l'oeuvre de tiers, et qu'un tel motif ne revêt un caractère déterminant pour la reconnaissance de la qualité de réfugié, au sens de l'art. 3 LAsi, que si l'Etat n'accorde pas la protection nécessaire, ce qui n'est nullement le cas de la Tunisie (le recourant n'a du reste jamais invoqué une éventuelle absence de volonté ou de capacité d'assurer sa protection de la part des autorités étatiques tunisiennes), que les déclarations de l'intéressé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de l'intéressé, au vu de ce qui précède,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le recourant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arrêt du Tribunal administratif fédéral D-5148/2010 du 3 juillet 2012 p. 5 et juris. cit.); que tel n'est pas le cas en l'occurrence pour les mêmes raisons que celles exposées ci-avant, que l'ODM a ainsi refusé à juste titre d'entrer en matière sur la demande d'asile ; que sur ce point, le recours doit être rejeté et le dispositif de la décision du 18 juillet 2012 confirmé,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qu'en outre, la Tunisie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qu'il ne ressort pas non plus du dossier que l'intéressé pourrait être mis concrètement en danger pour des motifs qui lui seraient propres ; qu'il est jeune et dispose sur place d'un réseau familial et social, constitué notamment de ses parents, de ses frères et de sa soeur ; qu'il a deux formations professionnelles (...) ; qu'il n'a pas allégué ni établi qu'il souffrait de problèmes de santé particuliers pour lesquels il ne pourrait être soigné en Tunisie et qui seraient susceptibles de rendre son renvoi inexécutable, soit autant de facteurs qui devraient lui permettre de se réinstaller sans rencontrer d'excessives difficultés, que l'exécution du renvoi est ainsi raisonnablement exigible (art. 44 al. 2 LAsi et art. 83 al. 4 LEtr), que l'exécution du renvoi est aussi possible (art. 44 al. 2 LAsi et art. 83 al. 2 LEtr) ; qu'il incombe au recourant,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cet arrêt rend la demande d'exemption du paiement d'une avance de frais sans objet, que, vu l'issue de la cause, il y a lieu de mettre les frais de procédure à la charge de l'intéressé,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