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D-4077/2012 vom 10. August 2012</w:t>
      </w:r>
    </w:p>
    <w:p>
      <w:r>
        <w:t>Bundesverwaltungsgericht, 2012-08-10, DE</w:t>
      </w:r>
    </w:p>
    <w:p>
      <w:r>
        <w:rPr>
          <w:b/>
        </w:rPr>
        <w:t xml:space="preserve">Quelle: </w:t>
      </w:r>
      <w:r>
        <w:t>https://mcp.opencaselaw.ch/entscheid/bvger_D-4077_2012</w:t>
      </w:r>
    </w:p>
    <w:p>
      <w:r>
        <w:t>FR: TAF D-4077/2012 du 10 août 2012</w:t>
      </w:r>
    </w:p>
    <w:p>
      <w:r>
        <w:t>IT: TAF D-4077/2012 del 10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D-4077/2012 Urteil vom 10. August 2012 Besetzung Einzelrichterin Contessina Theis, mit Zustimmung von Richter Robert Galliker; Gerichtsschreiber Alfred Weber. Parteien A._______, geboren am (...), Äthiopien, zurzeit Transitbereich des Flughafens (...) Beschwerdeführer, Gegen Bundesamt für Migration (BFM), Quellenweg 6, 3003 Bern, Vorinstanz. Gegenstand Nichteintreten auf Asylgesuch und Wegweisung; (Dublin-Verfahren) Verfügung des BFM vom 30. Juli 2012 / N (...). Das Bundesverwaltungsgericht stellt fest, dass der Beschwerdeführer am 21. Juli 2012 über den Flughafen (...) einreiste und dort gleichentags um Asyl nachsuchte, dass das BFM dem Beschwerdeführer mit Verfügung vom 21. Juli 2012 die Einreise in die Schweiz vorläufig verweigerte und ihm für die Dauer von maximal 60 Tagen den Transitbereich des Flughafens (...) als Aufenthaltsort zuwies, dass er gemäss einer Abfrage der Eurodac-Datenbank durch das BFM am 12. September 2007 in Norwegen (Asylgesuch) daktyloskopisch erfasst worden war, dass der Beschwerdeführer im Rahmen seiner Befragung zur Person und zu den Asylgründen vom 22. Juli 2012 im Empfangs- und Verfahrenszentrum (EVZ) des Flughafens (...) unter anderem erklärte, sich als Asylsuchender in Norwegen aufgehalten, im Jahre 2009 einen negativen Entscheid erhalten, mit Hilfe seines Rechtsanwaltes mehrere Beschwerden erhoben und im Juli 2012 einen weiteren negativen Entscheid erhalten zu haben, dass er dagegen nochmals Beschwerde hätte erheben können, indes keine Arbeit und keine Geduld mehr gehabt habe, weshalb er ausgereist sei, dass ihm das BFM anlässlich der Befragung das rechtliche Gehör zum Eurodac-Ergebnis sowie zu einem bevorstehenden Nichteintretensentscheid und einer allfälligen Wegweisung nach Norwegen gewährte, dass der Beschwerdeführer ausführte, Norwegen beabsichtige, ihn in sein Heimatland zurückzuschicken, was er nicht wolle, da er dort gefährdet sei, dass das BFM die zuständigen norwegischen Behörden am 23. Juli 2012 im Sinne von Art. 16 Abs. 1 Bst. e der Verordnung [EG] Nr. 343/2003 des Rates vom 18. Februar 2003 zur Festlegung von Kriterien und Verfahren zur Bestimmung des Mitgliedstaats, der für die Prüfung eines von einem Drittstaatsangehörigen in einem Mitgliedstaat gestellten Asylantrags zuständig ist (Dublin-II-VO), um Übernahme des Beschwerdeführers ersuchte, dass die norwegischen Behörden am 25. Juli 2012 das Übernahmeersuchen vom 23. Juli 2012 guthiessen und ferner festhielten, dass das Asylgesuch am 14. Mai 2009 abgewiesen worden sei (vgl. Akten BFM A 13/2), dass das BFM mit Verfügung vom 30. Juli 2012 - eröffnet am 1. August 2012 - in Anwendung von Art. 34 Abs. 2 Bst. d des Asylgesetzes vom 26. Juni 1998 (AsylG, SR 142.31) auf das Asylgesuch nicht eintrat, die Wegweisung aus dem Transitbereich des Flughafens Zürich-Kloten nach Norwegen verfügte, den Beschwerdeführer aufforderte, den Transitbereich des Flughafens Zürich-Kloten spätestens am Tag nach Ablauf der Beschwerdefrist zu verlassen, feststellte, der Kanton Zürich sei verpflichtet, die Wegweisungsverfügung zu vollziehen und eine allfällige Beschwerde gegen die vorliegende Verfügung habe keine aufschiebende Wirkung, und dem Beschwerdeführer die editionspflichtigen Akten gemäss Aktenverzeichnis aushändigte, dass das BFM zur Begründung unter anderem anführte, gemäss Aussage des Beschwerdeführers habe dieser am 11. September 2007 in Norwegen ein Asylgesuch eingereicht, was durch das Eurodac-Ergebnis bestätigt würde, dass aufgrund der Gutheissung des Übernahmeersuchens durch die norwegischen Behörden gestützt auf Art. 16 Abs. 1 Bst. e Dublin-II-VO die Zuständigkeit zur Durchführung des Asyl- und Wegweisungsverfahrens somit bei Norwegen gemäss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liege, dass die Aussagen des Beschwerdeführers im Rahmen des rechtlichen Gehörs (u.a. Norwegen wolle ihn nach Äthiopien schicken) die Zuständigkeit Norwegens zur Durchführung des Asyl- und Wegweisungsverfahren nicht zu widerlegen vermögen, dass die Überstellung - vorbehältlich einer allfälligen Unterbrechung oder Verlängerung (Art. 19 f. Dublin-II-VO) - bis zum 25. Januar 2013 zu erfolgen habe, dass auf das Asylgesuch somit nicht einzutreten sei, dass, da der Beschwerdeführer in einen Drittstaat reisen könne, in dem er Schutz vor Rückschiebung im Sinne von Art. 5 Abs. 1 AsylG finde, das Non-Refoulement-Gebot bezüglich des Heimat- oder Herkunftsstaats nicht zu prüfen sei, und keine Hinwiese auf eine Verletzung von Art. 3 der Konvention vom 4. November 1950 zum Schutze der Menschenrechte und Grundfreiheiten (EMRK, SR 0.101) im Falle einer Rückkehr nach Dubstaat (recte: Norwegen) bestünden, dass weder die in Norwegen herrschende Situation noch andere Gründe gegen die Zumutbarkeit der Wegweisung in diesen Staat sprechen würden, dass die Aussagen des Beschwerdeführers im Rahmen des ihm dazu am 22. Juli 2012 gewährten rechtlichen Gehörs nicht gegen die Zumutbarkeit einer Wegweisung nach Norwegen sprechen würden, dass der Vollzug der Wegweisung zulässig, zumutbar und möglich sei, dass der Beschwerdeführer mit Eingabe vom 3. August 2012 (Empfangsbestätigung BFM: 4. August 2012) gegen diesen Entscheid beim Bundesverwaltungsgericht Beschwerde erhob und unter Kosten- und Entschädigungsfolge die Aufhebung der angefochte­nen Verfügung, die Anerkennung der Flüchtlingseigenschaft und die Gewährung von Asyl beantragte, dass festzustellen sei, dass der Vollzug der Wegweisung unzulässig, unzumutbar und unmöglich sei und dass die vorläufige Aufnahme an­zuordnen sei, dass die unentgeltliche Rechtspflege im Sinne von Art. 65 Abs. 1 des Bundesgesetzes vom 20. Dezember 1968 über das Verwaltungsverfah­ren (VwVG, SR 172.021) zu gewähren und auf die Erhebung eines Kostenvorschusses zu verzichten sei, dass eventualiter die aufschiebende Wirkung wiederherzustellen sei, dass die zuständige Behörde vorsorglich anzuweisen sei, die Kontakt­aufnahme mit den Behörden des Heimat- oder Herkunftstaats sowie jegliche Weitergabe von Daten an dieselben zu unterlassen, dass eventualiter bei bereits erfolgter Datenweitergabe die beschwer­deführende Person darüber in einer separaten Verfügung zu informie­ren sei, dass für den Inhalt der Beschwerde auf die Akten zu verweisen und - so­weit entscheidwesentlich - nachfolgend darauf einzugehen ist, dass die vorinstanzlichen Akten am 6. August 2012 beim Bundesverwaltungsgericht eintrafen (Art. 109 Abs. 2 AsylG), und zieht in Erwägung, dass das Bundesverwaltungsgericht im Bereich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weshalb - unter Vorbehalt der nachstehenden Ausführungen - auf die frist- und formgerecht ein­gereichte Beschwerde einzutreten ist (Art. 108 Abs. 2 AsylG sowie Art. 105 AsylG i.V.m. Art. 37 VGG und Art. 48 Abs. 1 sowie Art. 52 VwVG), dass die Beschwerde nicht in einer Amtssprache des Bundes ab­ge­fasst ist, dass auf die Ansetzung einer Frist zur entsprechenden Beschwerdeverbesserung im Sinne von Art. 52 VwVG jedoch aus prozessökonomischen Gründen verzichtet werden kann, da die englischsprachige Beschwerdeeingabe verständlich ist, so dass ohne weiteres darüber be­funden werden kann, dass der vorliegende Entscheid in­dessen in deut­scher Sprache ergeht (Art. 33a Abs. 2 VwVG i.V.m. Art. 6 AsylG),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nach dem Gesagten auf die Begehren um Anerkennung der Flüchtlingseigenschaft sowie Gewährung von Asyl nicht einzutreten ist,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(vgl. BVGE 2010/45 E. 10.2),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Überprüfung der Akten als zutreffend erweisen, weshalb zur Vermeidung von Wiederholun­gen vorab auf die nicht zu beanstandenden Ausführungen des BFM in der angefochtenen Verfügung verwiesen werden kann, dass die norwegischen Behörden dem Ersuchen des BFM um Rückübernah­me des Beschwerdeführers gestützt auf Art. 16 Abs. 1 Bst. e Dublin-II-VO (Wiederaufnahmepflicht und Zuständigkeit jenes Landes, das bereits abschlägig über einen Asylantrag entschieden hat) am 25. Juli 2012 aus­drücklich zugestimmt haben und mithin Norwegen für die Durchführung des Asyl- und Wegweisungsverfahren zuständig ist, dass gemäss Art. 2 Bst. e Dublin-II-VO die "Prüfung eines Asylantrags" die Gesamtheit der Prüfungsvorgänge, der Entscheidungen bzw. Urteile der zuständigen Stellen in Bezug auf einen Asylantrag gemäss einzelstaatlichem Recht bedeutet, mithin auch die Frage des Wegweisungsvollzugs beinhaltet, dass der bereits festgestellte Sachverhalt in der Rechtsmitteleingabe grundsätzlich unverändert bleibt und keinerlei neue Erkenntnisse in diesem Zusammenhang zu Tage gefördert werden, dass eine Auseinandersetzung mit der vorinstanzlichen Argumentation unterbleibt, dass die blosse Behauptung respektive Unterstellung, wonach Norwegen sein gegen das äthiopische Regime gerichtete politische Engagement nicht ernst nehmen und ihn zu seinen "Killern und Folterern" zurückschicken würde, an dessen Zuständigkeit für die Durchführung des Asylverfahrens nichts ändert und auch keinen Anlass zur Ausübung des Selbsteintrittsrechts der Schweiz (Art. 3 Abs. 2 Dublin-II-Ver­ord­nung, Art. 29a Abs. 3 der Asylverordnung 1 vom 11. August 1999 über Ver­fahrensfragen [AsylV 1, SR 142.311]) begründet, dass Norwegen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Norwegen sich nicht an die daraus resultierenden mass­gebenden völkerrechtlichen Bestimmungen, insbesondere an das Rückschiebungsverbot oder die einschlägigen Normen der EMRK, halten würde, dass das BFM demzufolge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bei dem es sich um ein Über­stel­lungsverfahren in den für die Prüfung des Asylgesuches zuständigen Mit­gliedstaat handelt, systembedingt kein Raum bleibt für Ersatzmass­nah­men im Sinne von Art. 44 Abs. 2 AsylG i.V.m. Art. 83 Abs. 1-4 des Bun­desgesetzes vom 16. Dezember 2005 über die Ausländerinnen und Aus­länder [AuG, SR 142.20]), dass die Prüfung von allfälligen Wegweisungshindernissen vielmehr be­reits im Rahmen des Nichteintretensentscheides selber stattzufinden hat (vgl. vorgehende Erwägungen), namentlich unter dem Blickwinkel der Sou­veränitätsklausel von Art. 3 Abs. 2 Dublin-II-VO, zu deren Anwendung jedoch vorliegend keine Veranlassung besteht, dass der vom Bundesamt verfügte Wegweisungsvollzug nach Norwegen dem­nach zu bestätigen ist, dass es dem Beschwerdeführer demnach nicht gelungen ist darzutun, inwiefern die angefochtene Verfügung Bundesrecht verletzt, den rechtserheblichen Sachverhalt unrichtig oder unvollständig feststellt oder unangemessen ist (Art. 106 AsylG), weshalb die Beschwerde - soweit darauf einzutreten - abzuweisen ist, dass mit vorliegendem Urteil das Beschwerdeverfahren abgeschlossen ist, weshalb sich der Antrag auf Erteilung der aufschiebenden Wirkung als gegenstandslos erweist, dass es sich ebenso verhält in Bezug auf das Gesuch um Verzicht auf die Erhebung eines Kostenvorschusses, dass mit dem vorliegenden letztinstanzlichen Endentscheid das Ge­such des Beschwerdeführers, die Vollzugsbehörden seien anzuweisen, die Kontaktaufnahme mit den Heimat- oder Herkunftsbehörden sowie jede Weitergabe von Daten an dieselben zu unterlassen, gegenstandslos geworden ist, dass aus den dargelegten Gründen den Beschwerdebegehren keine ernsthaften Erfolgsaussichten beschieden waren, weshalb das Gesuch um Gewährung der unentgeltlichen Rechtspflege unabhängig von der Frage der prozessualen Bedürftigkeit des Beschwerdeführers abzuwei­sen ist, dass bei diesem Ausgang des Verfahrens die Kosten von Fr. 600.- (Art. 1-3 des Reglements vom 21. Februar 2008 über die Kosten und Entschädigungen vor dem Bundesverwaltungsgericht [VGKE, SR 173.320.2]) demnach dem Beschwerdeführer aufzuerlegen sind (Art. 63 Abs. 1 VwVG). (Dispositiv nächste Seite) Demnach erkennt das Bundesverwaltungsgericht: 1. Die Beschwerde wird abgewiesen, soweit darauf eingetreten wird. 2. Das Gesuch um Gewährung der unentgeltlichen Rechtspflege im Sinne von Art. 65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