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D-4074/2010 vom 15. Juni 2010</w:t>
      </w:r>
    </w:p>
    <w:p>
      <w:r>
        <w:t>Bundesverwaltungsgericht, 2010-06-15, DE</w:t>
      </w:r>
    </w:p>
    <w:p>
      <w:r>
        <w:rPr>
          <w:b/>
        </w:rPr>
        <w:t xml:space="preserve">Quelle: </w:t>
      </w:r>
      <w:r>
        <w:t>https://mcp.opencaselaw.ch/entscheid/bvger_D-4074_2010</w:t>
      </w:r>
    </w:p>
    <w:p>
      <w:r>
        <w:t>FR: TAF D-4074/2010 du 15 juin 2010</w:t>
      </w:r>
    </w:p>
    <w:p>
      <w:r>
        <w:t>IT: TAF D-4074/2010 del 15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D-4074/2010/gam {T 0/2} Urteil vom 15. Juni 2010 Besetzung Einzelrichter Daniele Cattaneo, mit Zustimmung von Richterin Nina Spälti Giannakitsas; Gerichtsschreiber Carlo Monti; Parteien A._______, Nigeria, Beschwerdeführer, gegen Bundesamt für Migration (BFM), Quellenweg 6, 3003 Bern, Vorinstanz; Gegenstand Nichteintreten auf Asylgesuch und Wegweisung; Verfügung des BFM vom 31. Mai 2010 / N [...] Das Bundesverwaltungsgericht stellt fest, dass der Beschwerdeführer eigenen Angaben zufolge Nigeria Ende Januar, in der ersten Februarwoche oder Mitte Februar 2010 verliess, auf dem Luftweg von Kamerun nach Deutschland reiste und schliesslich am 3. März 2010 mit dem Zug in die Schweiz gelangte, dass er am 4. März 2010 im Empfangs- und Verfahrenszentrum (EVZ) B._______ um Asyl nachsuchte und, da er bei der Meldung des Asylgesuchs keine Ausweispapiere abgab, am 5. März 2010 aufgefordert wurde, innert 48 Stunden Ausweispapiere nachzureichen, verbunden mit der Androhung, im Unterlassungsfall werde auf das Asylgesuch nicht eingetreten (vgl. Vorakten A4/1), dass der Beschwerdeführer im EVZ B._______ am 18. März 2010 zur Person befragt und in C._______ am 31. Mai 2010 in Anwendung von Art. 29 Abs. 1 des Asylgesetzes vom 26. Juni 1998 (AsylG, SR 142.31) durch das Bundesamt zu den Asylgründen angehört wurde, dass er anlässlich der Anhörungen im Wesentlichen geltend machte, er sei nigerianischer Staatsangehöriger aus D._______ und sei, nachdem sein Vater durch seinen Onkel wegen einer Grundstücksstreitigkeit entführt und getötet worden war, aus Angst ihm würde das gleiche Schicksal widerfahren, geflohen, dass der Beschwerdeführer zuerst mit einem Bus nach E._______ gefahren sei und von dort aus die Stadt F.______ in Kamerun per Boot erreicht habe, dass er dort bei einem Freund seines Vater zwei bzw. drei Wochen lang Zuflucht gefunden habe, dass jener ihn in der ersten Märzwoche zu einem Flughafen gebracht, ihm die nötigen Dokumente beschafft und den Flug mit der kamerunischen Fluggesellschaft "Cameroun Flight" nach Deutschland gezahlt habe, dass der Beschwerdeführer noch am Ankunftstag oder am darauffolgenden Tag Deutschland mit dem Zug Richtung Schweiz verlassen und diese am 3. März 2010 erreicht habe, dass das BFM mit Verfügung vom 31. Mai 2010 - eröffnet am gleichen Tag - gestützt auf Art. 32 Abs. 2 Bst. a AsylG auf das Asylgesuch des Beschwerdeführers nicht eintrat und dessen Wegweisung und den Vollzug anordnete, wobei er die Schweiz am Tag nach Eintritt der Rechtskraft zu verlassen habe, dass die Vorinstanz zur Begründung ihres Entscheids im Wesentlichen ausführte, der Beschwerdeführer habe seinen Reiseweg nicht glaubwürdig darlegen können, dass er namentlich weder in der Lage gewesen sei, die für die beschriebene transkontinentale Flugreise benötigten Reisedokumenten zu beschreiben, noch verlässliche Angaben zur gewählten Fluggesellschaft oder das genaue Reiseziel in Deutschland anzugeben, dass das BFM ausserdem nicht wisse, wie es dem Beschwerdeführer gelungen sei die strengen Schengenkontrollen erfolgreich zu passieren, dass er zudem auch keine genauen Reisekosten habe angeben können, dass der Beschwerdeführer auch bis dato nichts unternommen habe, um Dokumente, etwa Ersatzdokumente, zu beschaffen, dass dieses Aussageverhalten zum Schluss führe, der Beschwerdeführer sei nicht auf die von ihm geschilderte Weise in die Schweiz gelangt, und vermuten lasse, er beabsichtige nicht nur die Verheimlichung der wahren Umstände zu seinem Reiseweg, sondern wolle auch nicht offenlegen, mit welchen Reisepapieren er tatsächlich in die Schweiz gereist sei, dass seine Asylgründe nicht detailliert genug seien und er zu den eigentlichen Geschehnissen wenig, bis nichts habe darlegen können, dass er die geltend gemachten Vorbringen nur vom Hörensagen erfahren habe, dass der Beschwerdeführer diesbezüglich jedoch nicht nachgefragt habe, etwa bei N. oder dem anwesenden Nachbarn, was diese genau gesehen hätten, dass er überdies keine anderweitige Hilfe geholt habe - auch nachträglich nicht - um Licht in den Vorfall zu bringen, dass ausserdem die Widersprüche, die sich aus seinen Aussagen zum Datum des Todes seines Vaters ergeben hätten, gegen seine Glaubwürdigkeit sprächen, dass er in der Kurzbefragung im EVZ B._______ angab, sein Vater sei Ende Januar entführt worden, während in der Bundesanhörung in C._______ von Anfang Februar die Rede gewesen sei, dass der Beschwerdeführer in der ersten Befragung aussagte, sein Vater sei zwei Tage nach der Entführung umgebracht worden, um in der Folge in der zweiten Anhörung vom Entführungstag zu sprechen, dass schliesslich die gesamten Vorbringen bloss aufs Hörensagen und auf Mutmassungen des Beschwerdeführers beruhen würden, dass er keine konkrete Hinweise darüber habe, ob tatsächlich sein Onkel darin verwickelt sei, dass sich die Asylvorbringen des Beschwerdeführers nach dem Gesagten als unglaubhaft erweisen würden, dass der Vollzug der Wegweisung zulässig, zumutbar und möglich sei, dass für die weitere Begründung auf die vorinstanzliche Verfügung zu verweisen ist, dass der Beschwerdeführer mit Eingabe vom 4. Juni 2010 (Datum des Poststempels) gegen diesen Entscheid beim Bundesverwaltungsgericht (BVGer) Beschwerde erhob und dabei beantragte, es sei der angefochtene Entscheid aufzuheben; es sei festzustellen, dass er die Flüchtlingseigenschaft erfülle und ihm Asyl zu gewähren; es sei die Unzumutbarkeit des Vollzugs der Wegweisung festzustellen und die vorläufige Aufnahme anzuordnen, dass er in verfahrensrechtlicher Hinsicht um Gewährung der unentgeltlichen Prozessführung im Sinne von Art. 65 Abs. 1 des Bundesgesetzes vom 20. Dezember 1968 über das Verwaltungsverfahren (VwVG, SR 172.021) und um Verzicht auf die Erhebung eines Kostenvorschusses ersuchte, dass die vorinstanzlichen Akten am 9. Juni 2010 vollständig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der nachstehenden Erwägungen -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mithin auf die Beschwerde nicht einzutreten ist, soweit darin die Asylgewährung beantragt wird,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Entscheide des Schweizerischen Bundesverwaltungsgerichts [BVGE] 2007/8, E. 2.1), dass der Beschwerdeführer in beiden Anhörungen jeweils ausgesagt hat, er habe in seinem Leben weder einen Reisepass noch eine Identitätskarte besessen, dass er in der Rechtsmitteleingabe von seinen bisherigen Aussagen abwich und darlegte, der Rechtsanwalt seines Vaters würde ihm sobald wie möglich Dokumente für seine Rückreise zukommen lassen, dass es damit als erwiesen gilt, dass er über die nötigen Reisepapiere verfügt, dass mithin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die Ausführungen in der Beschwerde nicht geeignet sind, die von der Vorinstanz aufgezeigten Aussagewidersprüche zu erklären,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überdies der Verfolgung durch Drittpersonen in dem hier geschilderten Sinne keinerlei Asylrelevanz zukommt, dass unter diesen Umständen und angesichts der nachfolgenden Ausführungen zur Zuverlässigkeit des Wegweisungsvollzugs von zusätzlichen Abklärungen im Sinne von Art. 32 Abs. 3 Bst. c AsylG abgesehen werden konnte, dass das BFM demnach zu Recht und mit zutreffender Begründung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 wie vorgängig festgestellt -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ihm in Nigeria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Nigeria nicht von Krieg, Bürgerkrieg oder von einer Situation allgemeiner Gewalt gesprochen werden kann (vgl. beispielsweise Urteil des BVGer D-3858/2010 vom 3. Juni 2010), dass auch den Akten keine Anhaltspunkte zu entnehmen sind, wonach der Vollzug der Wegweisung für den Beschwerdeführer in den Heimatstaat unzumutbar wäre, dass, unter Berücksichtigung der unglaubhaften Angaben zum Tod des Vaters des Beschwerdeführers, davon auszugehen ist, dass dieser noch am Leben ist und nach wie vor in D._______ wohnhaft ist, dass deshalb anzunehmen ist, dass der Beschwerdeführer in seinem Heimatstaat noch immer über ein intaktes Beziehungsnetz verfügt, dass er noch jung ist und sein vermögender Vater weiterhin für ihn aufkommen kann, dass gemäss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(vgl. BVGE 2009, Nr. 2, E. 9.3.2, mit Hinweis auf EMARK 2003, Nr. 24, E. 5a und 5b), dass der Beschwerdeführer,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 Nr. [...] (per Kurier; in Kopie) G._______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