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D-4072/2010 vom 8. Juli 2010</w:t>
      </w:r>
    </w:p>
    <w:p>
      <w:r>
        <w:t>Bundesverwaltungsgericht, 2010-07-08, DE</w:t>
      </w:r>
    </w:p>
    <w:p>
      <w:r>
        <w:rPr>
          <w:b/>
        </w:rPr>
        <w:t xml:space="preserve">Quelle: </w:t>
      </w:r>
      <w:r>
        <w:t>https://mcp.opencaselaw.ch/entscheid/bvger_D-4072_2010</w:t>
      </w:r>
    </w:p>
    <w:p>
      <w:r>
        <w:t>FR: TAF D-4072/2010 du 8 juillet 2010</w:t>
      </w:r>
    </w:p>
    <w:p>
      <w:r>
        <w:t>IT: TAF D-4072/2010 del 8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D-4072/2010/wif {T 0/2} Urteil vom 8. Juli 2010 Besetzung Einzelrichter Daniel Schmid, mit Zustimmung von Richter Gérald Bovier; Gerichtsschreiberin Jacqueline Augsburger. Parteien A._______, geboren [...], B._______, geboren [...], C._______, geboren [...], Serbien, alle vertreten durch Advokatur Kanonengasse, Beschwerdeführende, gegen Bundesamt für Migration (BFM), Quellenweg 6, 3003 Bern, Vorinstanz. Gegenstand Asyl und Wegweisung; Verfügung des BFM vom 5. Mai 2010 / N [...]. Das Bundesverwaltungsgericht stellt fest, dass die Beschwerdeführenden, serbische Staatsangehörige albanischer Ethnie, eigenen Angaben zufolge ihren Herkunftsort, X._______ in der Gemeinde Y._______ (Südserbien), im März 2010 in "einem Kombi" (Taxi) verliessen und am 22. März 2010 in die Schweiz einreisten, wo sie gleichentags um Asyl nachsuchten, dass sie anlässlich der Kurzbefragung im Empfangs- und Verfahrenszentrum Kreuzlingen vom 19. April 2010 sowie der direkten Anhörung gleichen Datums zur Begründung des Asylgesuchs im Wesentlichen geltend machten, der Beschwerdeführer sei seit einem Verkehrsunfall vom 11. Juni 1993 gelähmt und auf einen Rollstuhl angewiesen, dass er aufgrund seiner ethnischen Zugehörigkeit keine adäquate medizinische Betreuung erhalten habe, dass der Beschwerdeführer ferner von seinem Vater - der psychische Probleme habe - vor die Türe gesetzt worden sei, dass die Beschwerdeführenden überdies finanzielle Probleme angaben respektive erklärten, die monatliche Sozialhilfe von 40 Euro habe nicht ausgereicht, dass das BFM das Asylgesuch der Beschwerdeführenden mit gleichentags eröffneter Verfügung vom 5. Mai 2010 ablehnte und die Wegweisung aus der Schweiz sowie den Vollzug anordnete, dass das BFM zur Begründung im Wesentlichen anführte, die geltend gemachten wirtschaftlichen und gesundheitlichen Probleme seien nicht asylrelevant, dass dasselbe für die familiären Probleme des Beschwerdeführers gelte, welche zudem unsubstanziiert und vage dargelegt worden seien, dass die Aussagen betreffend die Probleme mit der ungenügenden gesundheitlichen Versorgung und den Problemen mit den Behörden teils unglaubhaft seien, würden doch die eingereichten medizinischen Unterlagen belegen, dass die dreiköpfige Familie medizinische Leistungen erhalten habe, dass die weiteren geltend gemachten Probleme mit den Behörden (Bedrängen des Beschwerdeführers auf der Strasse durch Gendarmen; Hausdurchsuchung; Belästigungen vor dem Haus) nicht genügend intensiv seien, die Flüchtlingseigenschaft der Beschwerdeführenden zu begründen, dass die Beschwerdeführenden mit Eingabe vom 4. Juni 2010 gegen diesen Entscheid beim Bundesverwaltungsgericht Beschwerde erhoben und dabei beantragten, die Ziffern 4 und 5 des Dispositivs der angefochtenen Verfügung seien aufzuheben, es sei den Beschwerdeführenden Asyl zu gewähren, die Flüchtlingseigenschaft festzustellen beziehungsweise die Unzulässigkeit oder zumindest die Unzumutbarkeit des Wegweisungsvollzugs festzustellen und die vorläufige Aufnahme anzuordnen, dass auf die Begründung der Rechtsbegehren - soweit entscheidrelevant - in den nachfolgenden Erwägungen eingegangen wird, dass in prozessualer Hinsicht ferner die Gewährung der unentgeltlichen Rechtspflege im Sinne von Art. 65 Abs. 1 und 2 des Bundesgesetzes vom 20. Dezember 1968 über das Verwaltungsverfahren (VwVG, SR 172.021) beantragt wurde, dass in der Zwischenverfügung vom 10. Juni 2010 zunächst festgehalten wurde, aufgrund der Beschwerdebegründung werde von einer vollumfänglichen Anfechtung der vorinstanzlichen Verfügung ausgegangen, dass sodann das Gesuch um Gewährung der unentgeltlichen Rechtspflege und Beiordnung eines unentgeltlichen Rechtsbeistandes abgewiesen und die Beschwerdeführenden aufgefordert wurden, bis zum 28. Juni 2010 einen Kostenvorschuss in der Höhe von Fr. 600.- zu leisten, dass der Kostenvorschuss am 22. Juni 2010 geleistet wurde, und zieht in Erwägung, dass das Bundesverwaltungsgericht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sowie Art. 105 und Art. 6 AsylG), dass die Beschwerdeführenden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der Zwischenverfügung vom 10. Juni 2010 die Rechtsbegehren als aussichtslos bezeichnet wurden, dass zur Begründung angeführt wurde, dem BFM dürfte zuzustimmen sein, dass die geltend gemachten gesundheitlichen, familiären und wirtschaftlichen Probleme der Beschwerdeführenden nicht asylrelevant seien, dass die vorgebrachten Probleme mit den serbischen Behörden und Gendarmen (Schikanen, Beschimpfungen, Hausdurchsuchungen) mit der Vorinstanz als zu wenig intensiv im Sinne von Art. 3 AsylG zu bezeichnen sein dürften, dass der Beschwerdeführer erstmals auf Beschwerdeebene vorbringe, Anhänger bei der [...] zu sein sowie in der Zeit vom 2. April 2000 bis 10. Mai 2001 als Mitglied bei der [...] Kriegsdienst geleistet zu haben (vgl. Bescheinigungen der [...] vom 18. Mai 2010 und der Organisation der Kriegsveteranen der UCPMB vom 18. Januar 2010 sowie Seite 10 der Beschwerdebegründung), dass der Versuch des Beschwerdeführers, mit diesen nachgeschobenen Vorbringen einen Politmalus zu konstruieren, um den "eventuell je für sich betrachtet nicht genügend intensiven Behelligungen insgesamt eben doch Asylrelevanz" zu verleihen (Beschwerdeschrift S. 11 f.), scheitern dürfte, dass nämlich die Behauptung, während 13 Monaten in einer Befreiungsarmee Kriegsdienst geleistet zu haben, seine Glaubwürdigkeit aufs Schwerste erschüttere, sei er doch als Tetraplegiker bei sämtlichen Verrichtungen des täglichen Lebens auf Hilfe angewiesen (vgl. act. A20 S. 2 Ziff. 4.2), dass somit aufgrund der gesamten, derzeit vorliegenden Aktenlage nicht davon auszugehen sein dürfte, die Beschwerdeführenden hätten in ihrem Heimatland mit asylrelevanten Nachteilen zu rechnen, dass der Beschwerdeführer sodann seit nunmehr 17 Jahren mit seiner Behinderung lebe und in Serbien regelmässig medizinische Leistungen bezogen habe, welche er teils aus eigenen Mitteln, teils mit der Unterstützung von Verwandten, einer "Privatfirma" und "der humanitären Hilfe in Kosovo" finanziert habe (vgl. die eingereichten Beweismittel A3, sowie die Aussagen des Beschwerdeführers A1 S. 7, A14 S. 5 und 9), dass sich aus den Akten daher keine Anhaltspunkte für eine medizinische Notlage beziehungsweise eine konkrete Gefährdung des Beschwerdeführers im Sinne von Art. 83 Abs. 4 AuG ergeben dürften, dass mit besagter Zwischenverfügung vom 10. Juni 2010 ferner der Antrag der Beschwerdeführenden, es seien Abklärungen über den genauen Behandlungsbedarf der Tetraplegie des Beschwerdeführers durch eine Fachklinik abzuwarten, unter Hinweis auf Art. 31 Abs. 2 VwVG abgewiesen wurde, dass zur Begründung angeführt wurde, der Beschwerdeführer sei nach eigenen Angaben seit einem Verkehrsunfall in Slowenien im Jahre 1993 Tetraplegiker, dort operiert und während 13 Monaten im Spital und in der Rehabilitation behandelt worden (vgl. act. A1 S. 2, 9; A14 S. 5), dass Dr. med. S._______ im ärztlichen Zeugnis vom 4. Mai 2010 die derzeitige Behandlung (Pflegehilfe und Dekubitusprophylaxe) als notwendig und angemessen bezeichnet habe, dass bei dieser Sachlage keine Veranlassung bestehe, weitere Abklärungen über den genauen Behandlungsbedarf der Tetraplegie des Beschwerdeführers durch eine Fachklinik abzuwarten, weshalb der entsprechende Antrag abzuweisen sei, dass die in der Zwischenverfügung vom 10. Juni 2010 vorgenommene summarische Einschätzung auch aufgrund einer einlässlicheren Prüfung zu bestätigen ist, zumal sich die Sachlage zwischenzeitlich nicht verändert hat, dass es den Beschwerdeführenden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in diesem Zusammenhang auf die obenstehenden diesbezüglichen Ausführungen sowie die Erwägungen der Vorinstanz (vgl. angefochtene Verfügung Ziff. II/2 S. 3 f.) zu verweisen ist, dass in diesem Zusammenhang ergänzend auf die Bestimmungen über die (medizinische) Rückkehrhilfe zu verweisen ist (vgl. Art. 93 AsylG sowie Art. 62 f. der Asylverordnung 2 vom 11. August 1999 über Finanzierungsfragen [AsylV 2, SR 142.312]),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dass die Verfahrenskosten mit dem am 22. Juni 2010 geleisteten Kostenvorschuss in gleicher Höhe zu verrechnen ist. (Dispositiv nächste Seite) Demnach erkennt das Bundesverwaltungsgericht: 1. Die Beschwerde wird abgewiesen. 2. Die Verfahrenskosten von Fr. 600.- werden den Beschwerdeführenden auferlegt. 3. Die Verfahrenskosten werden mit dem am 22. Juni 2010 geleisteten Kostenvorschuss in gleicher Höhe verrechnet. 4. Dieses Urteil geht an: den Rechtsvertreter der Beschwerdeführenden (Einschreiben) das BFM, Abteilung Aufenthalt, mit den Akten Ref.-Nr. N [...] (per Kurier; in Kopie) [die zuständige kantonale Behörde] (in Kopie)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