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D-4068/2022 vom 22. September 2022</w:t>
      </w:r>
    </w:p>
    <w:p>
      <w:r>
        <w:t>Bundesverwaltungsgericht, 2022-09-22, IT</w:t>
      </w:r>
    </w:p>
    <w:p>
      <w:r>
        <w:rPr>
          <w:b/>
        </w:rPr>
        <w:t xml:space="preserve">Quelle: </w:t>
      </w:r>
      <w:r>
        <w:t>https://mcp.opencaselaw.ch/entscheid/bvger_D-4068_2022</w:t>
      </w:r>
    </w:p>
    <w:p>
      <w:r>
        <w:t>FR: TAF D-4068/2022 du 22 septembre 2022</w:t>
      </w:r>
    </w:p>
    <w:p>
      <w:r>
        <w:t>IT: TAF D-4068/2022 del 22 settembre 2022</w:t>
      </w:r>
    </w:p>
    <w:p>
      <w:pPr>
        <w:pStyle w:val="Heading2"/>
      </w:pPr>
      <w:r>
        <w:t>Regeste</w:t>
      </w:r>
    </w:p>
    <w:p>
      <w:r>
        <w:t>Asilo e allontanamento (art. 40 in relazione all'art. 6a cpv.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