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D-4065/2015 vom 7. Juli 2015</w:t>
      </w:r>
    </w:p>
    <w:p>
      <w:r>
        <w:t>Bundesverwaltungsgericht, 2015-07-07, FR</w:t>
      </w:r>
    </w:p>
    <w:p>
      <w:r>
        <w:rPr>
          <w:b/>
        </w:rPr>
        <w:t xml:space="preserve">Quelle: </w:t>
      </w:r>
      <w:r>
        <w:t>https://mcp.opencaselaw.ch/entscheid/bvger_D-4065_2015</w:t>
      </w:r>
    </w:p>
    <w:p>
      <w:r>
        <w:t>FR: TAF D-4065/2015 du 7 juillet 2015</w:t>
      </w:r>
    </w:p>
    <w:p>
      <w:r>
        <w:t>IT: TAF D-4065/2015 del 7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D-4065/2015/mra Arrêt du 7 juillet 2015 Composition Claudia Cotting-Schalch, juge unique, avec l'approbation de Yanick Felley, juge ; Thomas Thentz, greffier. Parties A._______, née (...), Erythrée, représentée par (...), recourante, contre Secrétariat d'Etat aux migrations (SEM; anciennement Office fédéral des migrations, ODM), Quellenweg 6, 3003 Berne, autorité inférieure. Objet Asile (non-entrée en matière) et renvoi (Dublin); décision du SEM du 18 juin 2015 / N (...). Vu la demande d'asile déposée en Suisse par A._______ le 13 avril 2015, l'audition sur les données personnelles (audition sommaire) du 16 avril 2015, au cours de laquelle la requérante a indiqué avoir obtenu un visa Schengen des autorités espagnoles, valable du (...) au (...), la requête aux fins de prise en charge de l'intéressée, introduite en application de l'art. 12 par. 2 (recte : art. 12 par.1)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Secrétariat d'Etat aux migrations (SEM, anciennement Office fédéral des migrations, [ODM]) à l'autorité espagnole compétente le 28 avril 2015, la réponse de ladite autorité transmise le 17 juin 2015, admettant cette requête, la décision du 18 juin 2015 (notifiée le 22 juin 2015), par laquelle le SEM, n'est pas entré en matière sur la demande d'asile de l'intéressée en se fondant sur l'art. 31a al. 1 let. b LAsi (RS 142.31), a prononcé son renvoi (recte : transfert) de Suisse vers l'Espagne et a ordonné l'exécution de cette mesure, constatant l'absence d'effet suspensif à un éventuel recours, l'acte du 29 juin 2015 (date du sceau postal), par lequel A._______ a interjeté recours contre cette décision auprès du Tribunal administratif fédéral (ci-après : le Tribunal), les demandes d'assistance judiciaire partielle et d'octroi de l'effet suspensif dont le recours est assorti, la réception du dossier de première instance par le Tribunal, le 1er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responsabilité relative au traitement d'une demande d'asile selon les critères fixés dans le règlement Dublin III,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des déclarations de la recourante, ont révélé, après consultation du système central européen d'information sur les visas "CS-VIS", que cette dernière avait obtenu un visa Schengen auprès d'une ambassade d'Espagne en Arabie saoudite, valable du 20 février 2015 au 19 août 2015, que le 28 avril 2015, le Secrétariat d'Etat a dès lors soumis aux autorités espagnoles compétentes et dans les délais fixés à l'art. 21 par. 1 du règlement Dublin III, une requête aux fins de prise en charge de A._______, fondée sur l'art. 12 par. 2 (recte : art. 12 par. 1) dudit règlement, que le 17 juin 2015, lesdites autorités ont expressément accepté la prise en charge de la recourante, sur la base de l'art. 12 par. 1 du règlement Dublin III, que l'Espagne a ainsi reconnu sa compétence pour traiter la demande d'asile de l'intéressée, que ce point n'est pas contesté, qu'en outre, il n'y a pas de raison objective de retenir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l'Espagne est liée à la CharteUE et partie de la CEDH, à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2005/85/CE du Parlement européen et du Conseil du 1er décembre 2005 concernant la procédure d'octroi et de retrait du statut de réfugié dans les Etats membres [JO L 326/13 du 13.12.2005, ci-après: directive Procédure] et directive n° 2003/9/CE du Conseil du 27 janvier 2003 relative à des normes minimales pour l'accueil des demandeurs d'asile dans les Etats membres [JO L 31/18 du 6.02.2003; ci-après: directive Accueil]),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requête n° 30696/09 ; cf. aussi arrêt de la CourEDH Mohammed contre Autriche du 6 juin 2013, requête n° 2283/12, et Mohammadi contre Autriche du 3 juillet 2014, requête n° 71932/12 ; cf. également arrêt du TAF E-2093/2012 du 9 octobre 2013), qu'ainsi, en l'absence d'une pratique avérée de violation systématique des normes communautaires minimales en la matière, la présomption du respect par l'Espagne de ses obligations concernant les droits des requérants d'asile sur son territoire reste dès lors valable (cf. ATAF 2010/45 consid. 7.4 - 7.5 ; voir aussi, concernant l'Italie, arrêt de la CourEDH Tarakhel contre Suisse, requête n° 29217/12, par. 114 et 115 ; CourEDH et décision du 5 février 2015, précisée par la décision du 4 novembre 2014 A.M.E contre Pays-Bas, requête n° 51428/10, et décision du 2 avril 2013 Samsam Mohammed Hussein et autres contre les Pays-Bas et l'Italie, requête n° 27725/10, par. 78), que dans ces conditions, l'application de l'art. 3 par. 2 du règlement Dublin III ne trouve donc pas application, que A._______ s'est toutefois opposée à son transfert vers l'Espagne en arguant que sa situation de femme seule, sans réseau social ni familial en Espagne ferait d'elle une personne vulnérable au sens de la jurisprudence Tarakhel de la CourEDH (cf. CourEDH Tarakhel contre Suisse, requête n° 29217/12, précité) ; que sa condition ainsi que sa méconnaissance de l'espagnol lui vaudraient en outre des difficultés pour déposer une demande d'asile dans ce pays, que sur cette base, elle a implicitement sollicité l'application d'une des clause discrétionnaires prévue à l'art. 17 du règlement Dublin III, à savoir celle retenue par le par. 1 de cette disposition (clause de souveraineté), en combinaison avec l'art. 3 de la CEDH, que cependant A._______, âgée de 22 ans, sans enfant à charge ni problème de santé ne fait pas partie des personnes vulnérables telles que définies dans l'arrêt Tarakhel précité (arrêt de la CourEDH Tarakhel contre Suisse, requête n° 29217/12), qu'en outre, les allégations de la recourante quant à ses difficultés pour déposer une demande d'asile en Espagne se limitent à de simples affirmations nullement étayées ni prouvées, que les rapports cités par l'intéressée à l'appui de son recours et tendant à prouver les difficultés pour déposer une demande d'asile en Espagne n'ont aucune valeur probante, dès lors qu'ils se rapportent à une situation générale et non à celle de A._______, laquelle n'a pas, en l'état, introduit de demande d'asile dans ce pays ; que par ailleurs, ces documents font état du pourcentage de requérants ayant obtenu l'asile ou la protection internationale en Espagne après y avoir déposé une demande d'asile, ce que, comme déjà relevé ci-avant, la recourante n'a pas fait, que de ce fait, il n'y a pas lieu de considérer qu'elle n'aura pas accès à la procédure d'asile dans ce pays, que l'intéressée n'a ainsi pas démontré l'existence d'un risque concret que les autorités espagnoles refuseraient de la prendre en charge et de mener à terme l'examen de sa demande de protection, en violation de la directive Procédure ; qu'en outre, elle n'a fourni aucun élément concret susceptible de démontrer que l'Espagne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et qu'elle ne pourrait pas bénéficier de l'aide dont elle pourrait avoir besoin pour faire valoir ses droits, qu'au demeurant, si après son retour en Espagne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qu'au vu de ce qui précède, le transfert de la recourante en Espagne ne heurte aucune obligation de la Suisse fondée sur le droit international et s'avère licite, que par ailleurs, l'intéressée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le SEM était donc fondé à ne pas faire application de la clause discrétionnaire prévue par l'art. 17 par. 1 du règlement Dublin III, qu'il sied d'ajouter que le règlement Dublin III ne confère pas au demandeurs d'asile le droit de choisir l'Etat membre offrant, à leur avis, les meilleurs conditions d'accueil, comme Etat responsable de l'examen de leur demande d'asile (cf. ATAF 2010/45 consid. 8.3, auquel il y a lieu de se référer par analogie), que l'Espagne demeure dès lors l'Etat responsable de l'examen de la demande d'asile de la recourante au sens du règlement Dublin III et est tenu - en vertu de l'art. 12 par. 1 dudit règlement - de la prendre en charge, dans les conditions prévues aux art. 21, 22 et 29 de ce même règlement, que dès lors, c'est à bon droit que le SEM n'est pas entré en matière sur sa demande d'asile, en application de l'art. 31a al. 1 let. b LAsi, et qu'il a prononcé son renvoi (recte :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