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D-4061/2013 vom 23. Juli 2013</w:t>
      </w:r>
    </w:p>
    <w:p>
      <w:r>
        <w:t>Bundesverwaltungsgericht, 2013-07-23, DE</w:t>
      </w:r>
    </w:p>
    <w:p>
      <w:r>
        <w:rPr>
          <w:b/>
        </w:rPr>
        <w:t xml:space="preserve">Quelle: </w:t>
      </w:r>
      <w:r>
        <w:t>https://mcp.opencaselaw.ch/entscheid/bvger_D-4061_2013</w:t>
      </w:r>
    </w:p>
    <w:p>
      <w:r>
        <w:t>FR: TAF D-4061/2013 du 23 juillet 2013</w:t>
      </w:r>
    </w:p>
    <w:p>
      <w:r>
        <w:t>IT: TAF D-4061/2013 del 23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D-4061/2013/wif Urteil vom 23. Juli 2013 Besetzung Einzelrichter Robert Galliker, mit Zustimmung von Richter Daniele Cattaneo; Gerichtsschreiber Matthias Jaggi. Parteien A._______, geboren (...), alias B._______, geboren (...), alias Unbekannt, geboren (...), Afghanistan, (...), Beschwerdeführer, gegen Bundesamt für Migration (BFM), Quellenweg 6, 3003 Bern, Vorinstanz. Gegenstand Nichteintreten auf Asylgesuch und Wegweisung (Dublin-Verfahren); Verfügung des BFM vom 28. Juni 2013 / N (...). Das Bundesverwaltungsgericht stellt fest, dass der Beschwerdeführer sein Heimatland gemäss eigenen Angaben im Jahre 2006 verliess und nach Aufenthalten in Griechenland, Mazedonien, Serbien sowie Ungarn am 18. Mai 2013 von Österreich herkommend in die Schweiz gelangte, wo er am folgenden Tag ein Asylgesuch stellte, dass er dazu am 27. Mai 2013 im Empfangs- und Verfahrenszentrum (EVZ) C._______ summarisch befragt wurde, dass Abklärungen, die durch das BFM mittels der europäischen Fingerab­druck-Datenbank (EURODAC) durchgeführt wurden, unter anderem erga­ben, dass der Beschwerdeführer am 15. Mai 2013 in Ungarn um Asyl ersucht hatte, dass ihm das BFM das rechtliche Gehör zur möglichen Zuständigkeit Ungarns oder Österreichs für das Asylverfahren und zu einer allfälligen Weg­weisung dorthin gewährte, dass das BFM am 14. Juni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(Dublin-II-Verordnung) - ein Ersuchen um Wiederaufnahme des Beschwerdeführers an Ungarn richtete, dass diesem Ersuchen von ungarischer Seite am 27. Juni 2013 ausdrücklich entsprochen wurde, dass das BFM mit Verfügung vom 28. Juni 2013 - eröffnet am 12. Juli 2013 - in Anwendung von Art. 34 Abs. 2 Bst. d des Asylgesetzes vom 26. Juni 1998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2013 beim Bundesverwaltungsgericht Beschwerde erhob, dass er in materieller Hinsicht beantragte, die Verfügung des BFM vom 28. Juni 2013 sei aufzuheben und das Amt anzuweisen, sich für das vorliegende Asylgesuch für zuständig zu erachten oder sein Recht zum Selbsteintritt auszuüben, dass im Sinne einer vorsorglichen Massnahme der Beschwerde die aufschiebende Wirkung zu erteilen sei und dass die Vollzugsbehörden anzu­weisen seien, von einer Überstellung nach Ungarn abzusehen, bis das Bun­desverwaltungsgericht über den Suspensiveffekt der eingereichten Beschwerde entschieden habe, dass in prozessualer Hinsicht um Bewilligung der unentgeltlichen Rechtspflege im Sinne von Art. 65 Abs. 1 des Verwaltungsverfahrensgesetzes vom 20. Dezember 1968 (VwVG, SR 172.021) sowie um Verzicht auf Erhebung eines Kostenvorschusses ersucht wurde, dass auf die Darlegungen des BFM und die Beschwerdeargumente - so­weit erforderlich - in den nachfolgenden Erwägungen einzugehen ist, dass der Beschwerde zwei Berichte des Hungarian Helsinki Commitee beilagen, dass die vorinstanzlichen Akten am 18. Juli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sich das vorliegende Verfahren auf einen Nichteintretensentscheid gemäss Art. 34 Abs. 2 Bst. d AsylG bezieht, weshalb einzig zu prüfen ist, ob das BFM zu Recht auf das Asylgesuch nicht eingetreten ist und die Wegweisung aus der Schweiz nach Ungarn angeordnet hat, dass auf Asylgesuche in der Regel nicht eingetreten wird, wenn Asylsu­chende in einen Drittstaat ausreisen können, welcher für die Durchfüh­rung des Asyl- und Wegweisungsverfahrens staatsvertraglich zuständig ist (Art. 34 Abs. 2 Bst. d AsylG), dass der Beschwerdeführer gemäss den dokumentierten EURODAC-Treffern in Ungarn am 15. Mai 2013 ein Asylgesuch stellte beziehungs­weise als Asylsuchender erfasst wurde und von dort kommend in die Schweiz einreiste, dass bei dieser Sachlage - entsprechend den vom BFM angerufenen Be­stimmungen zum Dublin-Verfahren, auf welche anstelle einer Wiederho­lung zu verweisen ist - Ungarn für die Prüfung des Asylantrages des Beschwerdeführers grundsätzlich zuständig ist, dass Ungarn dem Ersuchen des BFM um Wiederaufnahme des Beschwerdeführers (nach Art. 16 Abs. 1 Bst. c Dublin-II-Verordnung) am 27. Juni 2013 gestützt auf Art. 16 Abs. 1 Bst. e Dublin-II-Verordnung entsprochen und seine Zuständigkeit gemäss Dubliner Verfahrensregelung akzeptiert hat (Art. 20 Abs. 1 Bst. d Dublin-II-Verordnung), dass so die Grundlage für einen Nichteintretensentscheid in Anwendung von Art. 34 Abs. 2 Bst. d AsylG ohne weiteres gegeben ist, dass der Beschwerdeführer anlässlich seiner summarischen Befragung im EVZ C._______ geltend machte, die ungarischen Behörden hätten ihm gesagt, sie könnten ihn dort nicht behalten, weshalb dieses Land für ihn nicht zuständig sei, dass er zudem vorbrachte, in Ungarn habe man sich nicht um ihn geküm­mert, dass er auf Beschwerdeebene insbesondere vorträgt, die Aufnahmebedingungen für Asylsuchende in Ungarn kämen einer unmenschlichen sowie erniedrigenden Behandlung gleich und der Zugang zu einem fairen Asylverfahren sei in diesem Land nicht gewährleistet, weshalb die Schweiz völkerrechtlich verpflichtet sei, ihr Selbsteintrittsrecht auszuüben, dass die schweizerischen Behörden zwar dafür sorgen müssen, dass der Beschwerdeführer im Falle einer Überstellung nach Ungarn nicht einer dem internationalen Recht und insbesondere Art. 3 der Konvention vom 4. November 1950 zum Schutz der Menschenrechte und Grundfreiheiten (EMRK, SR 0.101) widersprechenden Behandlung ausgesetzt ist, dass Ungarn indessen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dass weiter auf die Tatsache hinzuweisen ist, dass Ungarn gemäss der Richtlinie 2003/9/EG des Rates vom 27. Januar 2003 (Aufnahmerichtlinie) gehalten ist, den Asylsuchenden materielle Aufnahmebedingungen zu gewähren, die die Sicherung des Lebensunterhalts und der Gesundheit gewährleisten, dass gemäss übereinstimmenden Berichten Asylsuchende in Ungarn zwar vermehrt in Administrativhaft genommen werden beziehungsweise wur­den, dass der Europäische Gerichtshof für Menschenrechte (EGMR) in einem kürzlich ergangenen Urteil gestützt auf einen aktuellen Bericht des UNHCR aber gewisse Verbesserungen vor Ort feststellte und bezüglich eines ähnlich gelagerten Falles zum Schluss kam, der betreffende Beschwerdeführer sei bei einer Überstellung nach Ungarn gestützt auf das Dublin-Abkommen nicht einer realen und individuellen Gefahr einer Art. 3 EMRK widersprechenden Behandlung ausgesetzt (vgl. Mohammed v. Austria, Application no. 2283/12, Entscheid vom 6. Juni 2013, § 106), dass auch seitens des Beschwerdeführers nicht dargelegt wird, wieso ge­rade er bei einer Rückkehr nach Ungarn Opfer einer allfälligen Admini­strativhaft werden sollte und inwiefern gerade in seinem Fall eine Über­schreitung der Grenze der Rechtmässigkeit zu befürchten sei, dass er namentlich auch nicht geltend macht und aufgrund der Aktenlage auch nicht davon auszugehen ist, Ungarn werde ihn in Verletzung der vorgenannten völkerrechtlichen Abkommen in sein Heimatland zurückschaffen, dass in der Beschwerde lediglich der Sachverhalt aus der Sicht des Beschwerde­führers erneut dargelegt wird, stichhaltige Argumente für eine andere als vom BFM vorgenommene Einschätzung jedoch fehlen, dass allfällige gewalttätige Vorkommnisse am zugewiesenen Aufenthaltsort durch die ungarischen Behörden grundsätzlich geahndet werden (vgl. Urteil des Bundesverwaltungsgericht D-3772/2013 vom 5. Juli 2013), dass an dieser Einschätzung auch die diesbezüglichen Vorbringen in der Beschwerde nichts zu ändern vermögen, dass bezüglich der vom Beschwerdeführer in der Rechtsmittelschrift erwähnten Rücken- und Beinschmerzen festzuhalten ist, dass allfällige gesundheitliche Probleme in Ungarn abgeklärt und behandelt werden können, weshalb auch keine medizinischen Aspekte gegen die Überstellung nach Ungarn sprechen, dass unter diesen Umständen daher keine konkreten Anhaltspunkte dafür ersichtlich sind, der Beschwerdeführer würde im Falle einer Rückkehr nach Ungarn in eine existenzbedrohende Notlage geraten, dass für den Fall, dass er aufgrund der Aufenthaltsbedingungen tatsächlich nicht in der Lage sein sollte, in Ungarn ein menschenwürdiges Leben zu führen, es an ihm liegen wird, seine Rechte bei den ungarischen Behörden respektive beim Europäischen Gerichtshof (EuGH) oder beim EGMR geltend zu machen (BVGE 2010/45 E. 7.6.4), dass zudem - entgegen der Behauptung in der Beschwerde - davon aus­zugehen ist, in Ungarn würden zumindest zum heutigen Zeitpunkt die völ­kerrechtlichen Mindestanforderungen an ein korrektes Asylverfahren eingehalten, zumal dort vor kurzem Verbesserungen im Asylverfahren eingeführt wurden, dass diesbezüglich darauf hinzuweisen ist, dass der Beschwerdeführer gemäss den Erkenntnissen des Bundesverwaltungsgerichts bei seiner Rückkehr nach Ungarn die Möglichkeit hat, ein neues Asylgesuch einzureichen, dass unter diesen Umständen keinerlei Hindernisse, insbesondere auch keine humanitären Gründe im Sinne von Art. 29a Abs. 3 der Asylverordnung 1 vom 11. August 1999 über Verfahrensfragen (AsylV 1, SR 142.311) vorliegen, die eine Überstellung des Beschwerdeführers nach Ungarn als unzulässig erscheinen lassen, dass demzufolge die Vermutung, gemäss welcher Ungarn seine völker­rechtlichen Verpflichtungen einhalte, mangels ausreichender Anhalts­punkte nicht umgestossen wurde (vgl. BVGE 2010/45 E. 7.4-7.5, S. 637-639), dass es demnach keinen Grund für die Anwendung der Souveränitätsklausel (Art. 3 Abs. 2 erster Satz Dublin-II-Verordnung) gibt, weshalb es sich erübrigt, auf die Beschwerdevorbringen weiter einzugehen, dass Ungarn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mit dem Entscheid in der Hauptsache ohne vorgängige Instruktion die Anträge auf Erteilung der aufschiebenden Wirkung (der Beschwerde) und auf Anweisung an die Vollzugsbehörden, von einer Überstellung nach Ungarn abzusehen, bis das Bundesverwaltungsgericht über den Suspensiv­effekt der eingereichten Beschwerde entschieden habe, sowie auf Verzicht auf die Erhebung eines Kostenvorschusses, gegenstandslos werden, dass das Gesuch um unentgeltliche Rechtspflege im Sinne von Art. 65 Abs. 1 VwVG abzuweisen ist, da sich die Beschwerde als aussichtslos erwies, dass die Kosten des Verfahrens von Fr. 600.- dem Beschwerdeführer aufzuerlegen sind (vgl. Art. 63 Abs. 1 und 5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