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D-4059/2010 vom 11. Juni 2010</w:t>
      </w:r>
    </w:p>
    <w:p>
      <w:r>
        <w:t>Bundesverwaltungsgericht, 2010-06-11, DE</w:t>
      </w:r>
    </w:p>
    <w:p>
      <w:r>
        <w:rPr>
          <w:b/>
        </w:rPr>
        <w:t xml:space="preserve">Quelle: </w:t>
      </w:r>
      <w:r>
        <w:t>https://mcp.opencaselaw.ch/entscheid/bvger_D-4059_2010</w:t>
      </w:r>
    </w:p>
    <w:p>
      <w:r>
        <w:t>FR: TAF D-4059/2010 du 11 juin 2010</w:t>
      </w:r>
    </w:p>
    <w:p>
      <w:r>
        <w:t>IT: TAF D-4059/2010 del 11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D-4059/2010/dcl {T 0/2} Urteil vom 11. Juni 2010 Besetzung Einzelrichter Martin Zoller, mit Zustimmung von Richter Daniele Cattaneo; Gerichtsschreiber Daniel Widmer. Parteien A._______, geboren (...), Senegal, (...), Beschwerdeführer, gegen Bundesamt für Migration (BFM), Quellenweg 6, 3003 Bern, Vorinstanz. Gegenstand Nichteintreten auf Asylgesuch und Wegweisung (Dublin-Verfahren); Verfügung des BFM vom 11. Mai 2010 / N (...). Das Bundesverwaltungsgericht stellt fest, dass der Beschwerdeführer am 19. Februar 2010 in der Schweiz um Asyl nachsuchte, nachdem er sich zuvor seit (...) in (...) aufgehalten hatte, wie er im Rahmen der Befragung im Empfangs- und Verfahrenszentrum (...) (EVZ) vom 3. März 2010 bestätigte (vgl. A1 S. 2 und 7), dass der Beschwerdeführer im Wesentlichen geltend machte, er habe sein Heimatland Senegal (...) in Richtung (...) verlassen und sich dort im Besitz einer (...) Aufenthalts- und Arbeitserlaubnis bis zum (...) aufgehalten, dass er in seinem Heimatstaat als (...) tätig gewesen sei und ihm - (...) - im Rahmen einer Reportage am (...) der Rebellen auf dem von diesen beherrschten Gebiet ein Interview gewährt habe, dass der Chef der Rebellen, welcher dazugestossen sei, wütend geworden sei, ihnen die Berechtigung zum Aufenthalt im Gebiet der Rebellen abgesprochen und sie der Spionage verdächtigt habe, weshalb sie wieder abgereist seien, dass der Chef der Rebellen die Räumlichkeiten der Zeitung aufgesucht und ihnen das gesamte Reportage-Material abgenommen habe, dass in der Nacht des folgenden Tages die Rebellen die Tür zu den Räumlichkeiten der Zeitung aufgebrochen, den Computer zerstört und dem Wächter mitgeteilt hätten, dass sie die Zeitung schliessen und ihre Angestellten für die Rebellen arbeiten müssten, wozu man (...) bereits gezwungen habe, dass in der Folge die Zeitung geschlossen und er aus Furcht vor den Rebellen, welche überall gewesen seien, seinen Heimatstaat in Richtung (...) verlassen habe (vgl. A1 S. 5-8), dass er am (...) von (...) in die Schweiz gelangt sei, dass er nicht nach (...) zurückkehren wolle, weil er dort (...) keine Arbeit (...) finde und die Schweiz um Schutz ersuche, um hier (...) zu können (vgl. A1 S. 8), dass bezüglich der weiteren Aussagen beziehungsweise der Einzelheiten des rechtserheblichen Sachverhalts auf das Protokoll bei den Akten verwiesen wird (vgl. A1), dass der Beschwerdeführer zur Stützung seiner Vorbringen (...) einreichte, dass das BFM aufgrund der gültigen (...) Aufenthaltserlaubnis am (...) ein Rückübernahmeersuchen an die (...) Behörden stellte, welches am (...) positiv beantwortet wurde, dass das BFM auf das Asylgesuch mit Verfügung vom 11. Mai 2010 - eröffnet am 1. Juni 2010 - in Anwendung von Art. 34 Abs. 2 Bst. d des Asylgesetzes vom 26. Juni 1998 (AsylG, SR 142.31) nicht eintrat, die Wegweisung des Beschwerdeführers nach (...) und den Wegweisungsvollzug anordnete und gleichzeitig feststellte, dass einer allfälligen Beschwerde keine aufschiebende Wirkung zukomme, dass das BFM zur Begründung im Wesentlichen ausführte, (...)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des Beschwerdeführers am (...)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 bis zum 6. Oktober 2010 zu erfolgen habe, dass keine relevanten Gründe vorlägen, die einer Rückkehr des Beschwerdeführers nach (...) entgegenstünden, und die diesbezüglichen Einwände des Beschwerdeführers kein Hindernis darstellten, da (...) ein Rechtsstaat und gemäss den erwähnten Bestimmungen zur Rückübernahme verpflichtet sei, die Minimum Standards der EU für die Aufnahme der Asylgesuchsteller anwende und demzufolge Aufnahmestrukturen zur Verfügung stelle, dass dem vom Beschwerdeführer eingereichten Presseausweis vorliegend keine Relevanz zukomme, da er die Nichteintretensvoraussetzungen von Art. 34 Abs. 2 Bst. d AsylG, welche eindeutig durch die Zuständigkeit (...) im Rahmen des Dublinabkommens begründet würden, nicht beschlage, dass der Vollzug der Wegweisung nach (...) zulässig, zumutbar und möglich sei, dass der Beschwerdeführer mit Eingabe vom 5. Juni 2010 (Datum Poststempel) beim Bundesverwaltungsgericht Beschwerde erhob, worin sinngemäss um Aufhebung der vorinstanzlichen Verfügung ersucht wurde, dass der Beschwerdeführer im Wesentlichen geltend machte, er habe in (...) unter äusserst schwierigen Bedingungen gelebt, erhalte demgegenüber in der Schweiz Krankenversicherung, Unterkunft, soziale und finanzielle Unterstützung und könne darüber hinaus - im Gegensatz zu (...) - im Hinblick auf eine angemessene Anstellung (...) lernen, dass er sich die Einreichung wichtiger Unterlagen vorbehalte, sobald er im Besitz einer (...) Übersetzung sei (...), dass das Bundesverwaltungsgericht mit Zwischenverfügung vom 7. Juni 2010 den Vollzug der Wegweisung provisorisch aussetzte,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 und die Zustimmung (...)s zur Rückübernahme des Beschwerdeführers aufgrund der Aktenlage feststehen, und die Rückübernahmebestätigung der spanischen Behörden vom (...) dem Beschwerdeführer gemäss Dispositivziffer 6 der vorinstanzlichen Verfügung in anonymisierter Form ausgehändigt wurde (...), dass der Beschwerdeführer eine bis zum 15. April 2014 gültige (...) Aufenthaltserlaubnis besitzt, weshalb (...) gemäss Art. 9 Abs. 1 Dublin-II-VO für die Prüfung des Asylantrags des Beschwerdeführers zuständig ist, und seine diesbezügliche Verantwortung auf Anfrage der schweizerischen Behörden vom (...) mit Schreiben vom (...) akzeptiert hat, dass keine konkreten Anhaltspunkte dafür vorliegen, (...)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auch kein Grund zur Annahme besteht, Personen, die sich im Rahmen eines Asylverfahrens in (...) aufhalten, würden aufgrund der dortigen Aufenthaltsbedingungen in eine existenzielle Notlage versetzt,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von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überweisen.Die Beschwerde wird abgewiesen. 3. Dieses Urteil geht an: den Beschwerdeführer (...)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